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729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БОУ г. Омска "Гимназия № 115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4979901)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1"/>
      <w:r>
        <w:rPr>
          <w:rFonts w:ascii="Times New Roman" w:hAnsi="Times New Roman"/>
          <w:b/>
          <w:i w:val="false"/>
          <w:color w:val="000000"/>
          <w:sz w:val="28"/>
        </w:rPr>
        <w:t>Омск</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2024</w:t>
      </w:r>
      <w:bookmarkEnd w:id="2"/>
    </w:p>
    <w:p>
      <w:pPr>
        <w:spacing w:before="0" w:after="0"/>
        <w:ind w:left="120"/>
        <w:jc w:val="left"/>
      </w:pPr>
    </w:p>
    <w:bookmarkStart w:name="block-37872997" w:id="3"/>
    <w:p>
      <w:pPr>
        <w:sectPr>
          <w:pgSz w:w="11906" w:h="16383" w:orient="portrait"/>
        </w:sectPr>
      </w:pPr>
    </w:p>
    <w:bookmarkEnd w:id="3"/>
    <w:bookmarkEnd w:id="0"/>
    <w:bookmarkStart w:name="block-37872998"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5"/>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pPr>
        <w:spacing w:before="0" w:after="0"/>
        <w:ind w:left="120"/>
        <w:jc w:val="both"/>
      </w:pPr>
    </w:p>
    <w:p>
      <w:pPr>
        <w:spacing w:before="0" w:after="0"/>
        <w:ind w:left="120"/>
        <w:jc w:val="both"/>
      </w:pPr>
    </w:p>
    <w:p>
      <w:pPr>
        <w:spacing w:before="0" w:after="0" w:line="264"/>
        <w:ind w:left="120"/>
        <w:jc w:val="both"/>
      </w:pPr>
    </w:p>
    <w:bookmarkStart w:name="block-37872998" w:id="6"/>
    <w:p>
      <w:pPr>
        <w:sectPr>
          <w:pgSz w:w="11906" w:h="16383" w:orient="portrait"/>
        </w:sectPr>
      </w:pPr>
    </w:p>
    <w:bookmarkEnd w:id="6"/>
    <w:bookmarkEnd w:id="4"/>
    <w:bookmarkStart w:name="block-37872993"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8"/>
      <w:bookmarkEnd w:id="8"/>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9"/>
      <w:bookmarkEnd w:id="9"/>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0"/>
      <w:bookmarkEnd w:id="10"/>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1"/>
      <w:bookmarkEnd w:id="11"/>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2"/>
      <w:bookmarkEnd w:id="12"/>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7872993" w:id="13"/>
    <w:p>
      <w:pPr>
        <w:sectPr>
          <w:pgSz w:w="11906" w:h="16383" w:orient="portrait"/>
        </w:sectPr>
      </w:pPr>
    </w:p>
    <w:bookmarkEnd w:id="13"/>
    <w:bookmarkEnd w:id="7"/>
    <w:bookmarkStart w:name="block-37872995"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7"/>
      <w:bookmarkEnd w:id="17"/>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8"/>
      <w:bookmarkEnd w:id="18"/>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37872995" w:id="20"/>
    <w:p>
      <w:pPr>
        <w:sectPr>
          <w:pgSz w:w="11906" w:h="16383" w:orient="portrait"/>
        </w:sectPr>
      </w:pPr>
    </w:p>
    <w:bookmarkEnd w:id="20"/>
    <w:bookmarkEnd w:id="14"/>
    <w:bookmarkStart w:name="block-37872994" w:id="2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876"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204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876"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876"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p>
        </w:tc>
      </w:tr>
      <w:tr>
        <w:trPr>
          <w:trHeight w:val="160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w:t>
              </w:r>
            </w:hyperlink>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876"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w:t>
              </w:r>
            </w:hyperlink>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bookmarkStart w:name="block-37872994" w:id="22"/>
    <w:p>
      <w:pPr>
        <w:sectPr>
          <w:pgSz w:w="16383" w:h="11906" w:orient="landscape"/>
        </w:sectPr>
      </w:pPr>
    </w:p>
    <w:bookmarkEnd w:id="22"/>
    <w:bookmarkEnd w:id="21"/>
    <w:bookmarkStart w:name="block-37872996" w:id="2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уроках физической культуры.Физическая культура в основной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https://resh.edu.ru/subject/lesson/7434/start/314059/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https://resh.edu.ru/subject/lesson/7440/start/261253/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https://resh.edu.ru/subject/lesson/7448/start/262824/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https://resh.edu.ru/subject/lesson/7444/start/263360/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https://resh.edu.ru/subject/9/5/</w:t>
              </w:r>
            </w:hyperlink>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https://resh.edu.ru/subject/lesson/7459/start/326048/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https://resh.edu.ru/subject/lesson/7459/start/326048/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https://resh.edu.ru/subject/lesson/7459/start/326048/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https://resh.edu.ru/subject/lesson/7459/start/326048/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https://resh.edu.ru/subject/lesson/7459/start/326048/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https://resh.edu.ru/subject/lesson/3690/start/77549/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https://resh.edu.ru/subject/lesson/7461/start/262792/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https://resh.edu.ru/subject/lesson/7461/start/262792/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https://resh.edu.ru/subject/lesson/5131/start/226553/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https://resh.edu.ru/subject/lesson/7464/start/261477/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https://resh.edu.ru/subject/lesson/7464/start/261477/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https://resh.edu.ru/subject/lesson/7464/start/261477/</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https://resh.edu.ru/subject/9/5/</w:t>
              </w:r>
            </w:hyperlink>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https://resh.edu.ru/subject/lesson/7464/start/261477/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https://resh.edu.ru/subject/lesson/7464/start/261477/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https://resh.edu.ru/subject/lesson/7465/start/261447/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https://resh.edu.ru/subject/lesson/7465/start/261447/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https://resh.edu.ru/subject/lesson/7465/start/261447/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https://resh.edu.ru/subject/lesson/7465/start/261447/</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https://resh.edu.ru/subject/lesson/7465/start/261447/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https://resh.edu.ru/subject/lesson/7465/start/261447/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https://resh.edu.ru/subject/lesson/7455/start/263071/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https://resh.edu.ru/subject/lesson/7455/start/263071/</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https://resh.edu.ru/subject/lesson/7455/start/263071/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https://resh.edu.ru/subject/lesson/7458/start/261507/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https://resh.edu.ru/subject/lesson/7458/start/261507/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https://resh.edu.ru/subject/lesson/7458/start/261507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https://resh.edu.ru/subject/9/5/</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https://resh.edu.ru/subject/lesson/3715/start/225951/</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15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https://resh.edu.ru/subject/lesson/7462/start/262762/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https://resh.edu.ru/subject/lesson/7462/start/262762/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https://resh.edu.ru/subject/lesson/7462/start/262762/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https://resh.edu.ru/subject/lesson/7462/start/262762/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https://resh.edu.ru/subject/lesson/7443/start/314123/</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https://resh.edu.ru/subject/lesson/7443/start/314123/</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https://resh.edu.ru/subject/lesson/7465/start/261447/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6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уроках физической культуры. Возрождение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https://resh.edu.ru/subject/lesson/7128/start/290599/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https://resh.edu.ru/subject/lesson/7129/start/261898/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https://resh.edu.ru/subject/lesson/7131/conspect/262119/</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https://resh.edu.ru/subject/lesson/7133/start/261832/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https://resh.edu.ru/subject/lesson/7158/conspect/262286/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https://resh.edu.ru/subject/lesson/7158/conspect/262286/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https://resh.edu.ru/subject/lesson/7159/conspect/262550/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https://resh.edu.ru/subject/lesson/7159/conspect/262550/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https://resh.edu.ru/subject/lesson/7159/conspect/262550/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https://resh.edu.ru/subject/lesson/7159/conspect/262550/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https://resh.edu.ru/subject/lesson/7159/conspect/262550/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https://resh.edu.ru/subject/lesson/7159/conspect/262550/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https://resh.edu.ru/subject/lesson/7146/conspect/262581/</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https://resh.edu.ru/subject/lesson/7146/conspect/262581/</w:t>
              </w:r>
            </w:hyperlink>
          </w:p>
        </w:tc>
      </w:tr>
      <w:tr>
        <w:trPr>
          <w:trHeight w:val="13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https://resh.edu.ru/subject/lesson/7148/start/262254/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https://resh.edu.ru/subject/lesson/7149/start/262318/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https://resh.edu.ru/subject/lesson/7154/start/309280/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https://resh.edu.ru/subject/lesson/7154/start/309280/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https://resh.edu.ru/subject/lesson/7154/start/309280/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https://resh.edu.ru/subject/lesson/7154/start/309280/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https://resh.edu.ru/subject/lesson/7154/start/309280/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https://resh.edu.ru/subject/lesson/7154/start/309280/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https://resh.edu.ru/subject/lesson/7155/start/262383/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https://resh.edu.ru/subject/lesson/7155/start/262383/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https://resh.edu.ru/subject/lesson/7156/start/262455/</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https://resh.edu.ru/subject/lesson/7156/start/262455/</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https://resh.edu.ru/subject/lesson/7157/start/280613/</w:t>
              </w:r>
            </w:hyperlink>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https://resh.edu.ru/subject/lesson/7157/start/280613/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https://resh.edu.ru/subject/lesson/7157/start/280613/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https://resh.edu.ru/subject/lesson/7157/start/280613/</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https://resh.edu.ru/subject/lesson/7157/start/280613/</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https://resh.edu.ru/subject/lesson/7157/start/280613/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https://resh.edu.ru/subject/lesson/7141/start/262054/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https://resh.edu.ru/subject/lesson/7141/start/262054/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https://resh.edu.ru/subject/lesson/7137/start/261377/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https://resh.edu.ru/subject/lesson/7137/start/261377/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https://resh.edu.ru/subject/lesson/7142/start/261990/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https://resh.edu.ru/subject/lesson/7142/start/261990/</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https://resh.edu.ru/subject/lesson/7145/start/262482/</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https://resh.edu.ru/subject/lesson/7144/start/262608/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https://resh.edu.ru/subject/lesson/915/</w:t>
              </w:r>
            </w:hyperlink>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https://resh.edu.ru/subject/lesson/7152/start/262514/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https://resh.edu.ru/subject/lesson/7152/start/262514/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https://resh.edu.ru/subject/lesson/940/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https://resh.edu.ru/subject/lesson/940/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https://resh.edu.ru/subject/lesson/940/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https://resh.edu.ru/subject/lesson/940/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https://resh.edu.ru/subject/lesson/940/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https://resh.edu.ru/subject/lesson/940/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https://www.gto.ru/</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https://www.gto.ru/</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https://resh.edu.ru/subject/lesson/7138/start/261676/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https://resh.edu.ru/subject/lesson/7139/start/262024/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https://resh.edu.ru/subject/lesson/7140/start/262086/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уроках физической культуры.Истоки развития олимпизма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https://resh.edu.ru/subject/lesson/3471/start/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https://resh.edu.ru/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https://resh.edu.ru/subject/lesson/3202/start/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https://resh.edu.ru/subject/lesson/3202/start/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https://resh.edu.ru/subject/lesson/3201/start/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https://resh.edu.ru/subject/lesson/3201/start/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https://resh.edu.ru/subject/lesson/3201/start/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https://resh.edu.ru/subject/lesson/3201/start/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https://resh.edu.ru/subject/lesson/3201/start/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https://resh.edu.ru/subject/lesson/3201/start/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https://resh.edu.ru/subject/lesson/3105/start/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https://www.gto.ru/</w:t>
              </w:r>
            </w:hyperlink>
          </w:p>
        </w:tc>
      </w:tr>
      <w:tr>
        <w:trPr>
          <w:trHeight w:val="11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https://resh.edu.ru/subject/lesson/3165/start/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https://resh.edu.ru/subject/lesson/3105/start/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https://www.gto.ru/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https://resh.edu.ru/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https://resh.edu.ru/subject/lesson/3199/start/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https://resh.edu.ru/subject/lesson/3199/start/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https://resh.edu.ru/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https://resh.edu.ru/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https://resh.edu.ru/subject/lesson/3164/start/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https://resh.edu.ru/subject/lesson/3164/start/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https://resh.edu.ru/subject/9/7/</w:t>
              </w:r>
            </w:hyperlink>
          </w:p>
        </w:tc>
      </w:tr>
      <w:tr>
        <w:trPr>
          <w:trHeight w:val="4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https://resh.edu.ru/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https://resh.edu.ru/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https://resh.edu.ru/subject/lesson/1390/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https://resh.edu.ru/subject/lesson/1390/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https://resh.edu.ru/subject/lesson/3167/start/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https://resh.edu.ru/subject/lesson/3167/start/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https://resh.edu.ru/subject/lesson/3167/start/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https://resh.edu.ru/</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https://resh.edu.ru/subject/lesson/7142/start/261990/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https://resh.edu.ru/subject/lesson/7142/start/261990/</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https://resh.edu.ru/subject/lesson/1163/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https://resh.edu.ru/subject/lesson/1163/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https://resh.edu.ru/subject/lesson/3101/start/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https://resh.edu.ru/subject/lesson/3101/start/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https://resh.edu.ru/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https://resh.edu.ru/subject/lesson/3102/start/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https://resh.edu.ru/subject/lesson/3102/start/</w:t>
              </w:r>
            </w:hyperlink>
          </w:p>
        </w:tc>
      </w:tr>
      <w:tr>
        <w:trPr>
          <w:trHeight w:val="13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https://resh.edu.ru/subject/lesson/3110/additional/</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https://resh.edu.ru/subject/lesson/3110/additional/</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https://resh.edu.ru/subject/lesson/3110/additional/</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https://resh.edu.ru/subject/lesson/7140/start/262086/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уроках физической культуры.Физическая культура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https://resh.edu.ru/subject/9/8/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https://resh.edu.ru/subject/lesson/7132/start/261738/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https://resh.edu.ru/subject/lesson/3223/start/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https://resh.edu.ru/subject/lesson/3223/start/</w:t>
              </w:r>
            </w:hyperlink>
          </w:p>
        </w:tc>
      </w:tr>
      <w:tr>
        <w:trPr>
          <w:trHeight w:val="14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https://resh.edu.ru/subject/lesson/3216/start/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https://resh.edu.ru/subject/lesson/3215/start/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https://resh.edu.ru/subject/lesson/3215/start/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https://resh.edu.ru/subject/lesson/3215/start/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https://resh.edu.ru/subject/lesson/3215/start/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https://resh.edu.ru/subject/lesson/3215/start/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https://resh.edu.ru/subject/lesson/3472/start/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https://www.gto.ru/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https://www.gto.ru/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https://resh.edu.ru/subject/lesson/3464/start/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https://resh.edu.ru/subject/lesson/3464/start/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https://resh.edu.ru/subject/lesson/3464/start/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https://resh.edu.ru/subject/lesson/3464/start/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https://resh.edu.ru/subject/lesson/3213/start/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https://resh.edu.ru/subject/lesson/3213/start/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https://resh.edu.ru/subject/lesson/3213/start/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https://resh.edu.ru/subject/lesson/3213/start/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https://resh.edu.ru/subject/lesson/3218/main/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7">
              <w:r>
                <w:rPr>
                  <w:rFonts w:ascii="Times New Roman" w:hAnsi="Times New Roman"/>
                  <w:b w:val="false"/>
                  <w:i w:val="false"/>
                  <w:color w:val="0000ff"/>
                  <w:sz w:val="22"/>
                  <w:u w:val="single"/>
                </w:rPr>
                <w:t>https://resh.edu.ru/subject/lesson/3218/main/</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https://resh.edu.ru/subject/lesson/3764/start/43699/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https://resh.edu.ru/subject/lesson/3235/main/</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https://resh.edu.ru/subject/lesson/3235/main/</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https://resh.edu.ru/subject/lesson/3219/start/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https://resh.edu.ru/subject/lesson/3219/start/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https://resh.edu.ru/subject/lesson/3219/start/</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7">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https://resh.edu.ru/subject/lesson/3219/start/</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299">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https://resh.edu.ru/subject/lesson/3219/start/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https://resh.edu.ru/subject/lesson/3219/start/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старта с тумбочки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Кроль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Кроль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в плавании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в плавании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https://resh.edu.ru/subject/lesson/3112/start/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прикладного плавания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https://resh.edu.ru/subject/lesson/3112/start/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https://resh.edu.ru/subject/lesson/3206/start/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https://resh.edu.ru/subject/lesson/3206/start/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https://resh.edu.ru/subject/lesson/3206/start/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https://resh.edu.ru/subject/lesson/3206/start/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https://resh.edu.ru/subject/lesson/3206/start/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https://resh.edu.ru/subject/lesson/3206/start/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https://resh.edu.ru/subject/lesson/3206/start/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https://resh.edu.ru/subject/lesson/3206/start/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https://resh.edu.ru/subject/lesson/3206/start/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https://www.gto.ru/</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1">
              <w:r>
                <w:rPr>
                  <w:rFonts w:ascii="Times New Roman" w:hAnsi="Times New Roman"/>
                  <w:b w:val="false"/>
                  <w:i w:val="false"/>
                  <w:color w:val="0000ff"/>
                  <w:sz w:val="22"/>
                  <w:u w:val="single"/>
                </w:rPr>
                <w:t>https://www.gto.ru/</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https://resh.edu.ru/subject/9/8/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уроках физической культуры.Туристские походы как форма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6">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7">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https://resh.edu.ru/subject/lesson/3243/start/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2">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https://resh.edu.ru/subject/lesson/3466/start/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https://resh.edu.ru/subject/lesson/3421/start/</w:t>
              </w:r>
            </w:hyperlink>
          </w:p>
        </w:tc>
      </w:tr>
      <w:tr>
        <w:trPr>
          <w:trHeight w:val="12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https://resh.edu.ru/subject/lesson/3421/start/</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1">
              <w:r>
                <w:rPr>
                  <w:rFonts w:ascii="Times New Roman" w:hAnsi="Times New Roman"/>
                  <w:b w:val="false"/>
                  <w:i w:val="false"/>
                  <w:color w:val="0000ff"/>
                  <w:sz w:val="22"/>
                  <w:u w:val="single"/>
                </w:rPr>
                <w:t>https://resh.edu.ru/subject/lesson/4764/start/173419/</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https://resh.edu.ru/subject/lesson/4764/start/173419/</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https://www.gto.ru/</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https://www.gto.ru/</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https://resh.edu.ru/subject/lesson/3235/main/</w:t>
              </w:r>
            </w:hyperlink>
          </w:p>
        </w:tc>
      </w:tr>
      <w:tr>
        <w:trPr>
          <w:trHeight w:val="9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https://resh.edu.ru/subject/lesson/3235/main/</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https://resh.edu.ru/subject/lesson/3424/start/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https://resh.edu.ru/subject/lesson/3423/start/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https://resh.edu.ru/subject/lesson/3423/start/</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https://resh.edu.ru/subject/lesson/3423/start/</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https://www.gto.ru/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https://resh.edu.ru/subject/lesson/3423/start/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https://resh.edu.ru/subject/lesson/3423/start/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Кроль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Кроль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4">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5">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https://resh.edu.ru/subject/lesson/3195/start/</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https://resh.edu.ru/subject/lesson/3195/start/</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https://www.gto.ru/</w:t>
              </w:r>
            </w:hyperlink>
          </w:p>
        </w:tc>
      </w:tr>
      <w:tr>
        <w:trPr>
          <w:trHeight w:val="7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0">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1">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3">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7">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89">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90">
              <w:r>
                <w:rPr>
                  <w:rFonts w:ascii="Times New Roman" w:hAnsi="Times New Roman"/>
                  <w:b w:val="false"/>
                  <w:i w:val="false"/>
                  <w:color w:val="0000ff"/>
                  <w:sz w:val="22"/>
                  <w:u w:val="single"/>
                </w:rPr>
                <w:t>https://www.gto.ru/</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https://www.gto.ru/</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72996" w:id="24"/>
    <w:p>
      <w:pPr>
        <w:sectPr>
          <w:pgSz w:w="16383" w:h="11906" w:orient="landscape"/>
        </w:sectPr>
      </w:pPr>
    </w:p>
    <w:bookmarkEnd w:id="24"/>
    <w:bookmarkEnd w:id="23"/>
    <w:bookmarkStart w:name="block-37872999"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6"/>
      <w:r>
        <w:rPr>
          <w:rFonts w:ascii="Times New Roman" w:hAnsi="Times New Roman"/>
          <w:b w:val="false"/>
          <w:i w:val="false"/>
          <w:color w:val="000000"/>
          <w:sz w:val="28"/>
        </w:rPr>
        <w:t>• Физическая культура 6-7 класс/ Матвеев А.П. Акционерное общество «Издательство «Просвещение»</w:t>
      </w:r>
      <w:bookmarkEnd w:id="26"/>
      <w:r>
        <w:rPr>
          <w:sz w:val="28"/>
        </w:rPr>
        <w:br/>
      </w:r>
      <w:bookmarkStart w:name="f056fd23-2f41-4129-8da1-d467aa21439d" w:id="27"/>
      <w:r>
        <w:rPr>
          <w:rFonts w:ascii="Times New Roman" w:hAnsi="Times New Roman"/>
          <w:b w:val="false"/>
          <w:i w:val="false"/>
          <w:color w:val="000000"/>
          <w:sz w:val="28"/>
        </w:rPr>
        <w:t xml:space="preserve"> • Физическая культура: 5-й класс: учебник; 13-е издание, переработанное 5 класс/ Матвеев А.П. Акционерное общество «Издательство «Просвещение»</w:t>
      </w:r>
      <w:bookmarkEnd w:id="27"/>
      <w:r>
        <w:rPr>
          <w:sz w:val="28"/>
        </w:rPr>
        <w:br/>
      </w:r>
      <w:bookmarkStart w:name="f056fd23-2f41-4129-8da1-d467aa21439d" w:id="28"/>
      <w:r>
        <w:rPr>
          <w:rFonts w:ascii="Times New Roman" w:hAnsi="Times New Roman"/>
          <w:b w:val="false"/>
          <w:i w:val="false"/>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9"/>
      <w:r>
        <w:rPr>
          <w:rFonts w:ascii="Times New Roman" w:hAnsi="Times New Roman"/>
          <w:b w:val="false"/>
          <w:i w:val="false"/>
          <w:color w:val="000000"/>
          <w:sz w:val="28"/>
        </w:rPr>
        <w:t>https://edsoo.ru/</w:t>
      </w:r>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0"/>
      <w:r>
        <w:rPr>
          <w:rFonts w:ascii="Times New Roman" w:hAnsi="Times New Roman"/>
          <w:b w:val="false"/>
          <w:i w:val="false"/>
          <w:color w:val="000000"/>
          <w:sz w:val="28"/>
        </w:rPr>
        <w:t>https://www.gto.ru/</w:t>
      </w:r>
      <w:bookmarkEnd w:id="30"/>
      <w:r>
        <w:rPr>
          <w:sz w:val="28"/>
        </w:rPr>
        <w:br/>
      </w:r>
      <w:bookmarkStart w:name="9a54c4b8-b2ef-4fc1-87b1-da44b5d58279" w:id="31"/>
      <w:r>
        <w:rPr>
          <w:rFonts w:ascii="Times New Roman" w:hAnsi="Times New Roman"/>
          <w:b w:val="false"/>
          <w:i w:val="false"/>
          <w:color w:val="000000"/>
          <w:sz w:val="28"/>
        </w:rPr>
        <w:t xml:space="preserve"> https://resh.edu.ru/</w:t>
      </w:r>
      <w:bookmarkEnd w:id="31"/>
    </w:p>
    <w:bookmarkStart w:name="block-37872999" w:id="32"/>
    <w:p>
      <w:pPr>
        <w:sectPr>
          <w:pgSz w:w="11906" w:h="16383" w:orient="portrait"/>
        </w:sectPr>
      </w:pPr>
    </w:p>
    <w:bookmarkEnd w:id="32"/>
    <w:bookmarkEnd w:id="2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s://resh.edu.ru/" Type="http://schemas.openxmlformats.org/officeDocument/2006/relationships/hyperlink" Id="rId28"/>
    <Relationship TargetMode="External" Target="https://resh.edu.ru/" Type="http://schemas.openxmlformats.org/officeDocument/2006/relationships/hyperlink" Id="rId29"/>
    <Relationship TargetMode="External" Target="https://resh.edu.ru/" Type="http://schemas.openxmlformats.org/officeDocument/2006/relationships/hyperlink" Id="rId30"/>
    <Relationship TargetMode="External" Target="https://resh.edu.ru/" Type="http://schemas.openxmlformats.org/officeDocument/2006/relationships/hyperlink" Id="rId31"/>
    <Relationship TargetMode="External" Target="https://resh.edu.ru/" Type="http://schemas.openxmlformats.org/officeDocument/2006/relationships/hyperlink" Id="rId32"/>
    <Relationship TargetMode="External" Target="https://resh.edu.ru/" Type="http://schemas.openxmlformats.org/officeDocument/2006/relationships/hyperlink" Id="rId33"/>
    <Relationship TargetMode="External" Target="https://resh.edu.ru/"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resh.edu.ru/"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s://resh.edu.ru/"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s://resh.edu.ru/"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s://resh.edu.ru/" Type="http://schemas.openxmlformats.org/officeDocument/2006/relationships/hyperlink" Id="rId46"/>
    <Relationship TargetMode="External" Target="https://resh.edu.ru/" Type="http://schemas.openxmlformats.org/officeDocument/2006/relationships/hyperlink" Id="rId47"/>
    <Relationship TargetMode="External" Target="https://resh.edu.ru/"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s://resh.edu.ru/" Type="http://schemas.openxmlformats.org/officeDocument/2006/relationships/hyperlink" Id="rId51"/>
    <Relationship TargetMode="External" Target="https://resh.edu.ru/" Type="http://schemas.openxmlformats.org/officeDocument/2006/relationships/hyperlink" Id="rId52"/>
    <Relationship TargetMode="External" Target="https://resh.edu.ru/"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subject/9/5/" Type="http://schemas.openxmlformats.org/officeDocument/2006/relationships/hyperlink" Id="rId56"/>
    <Relationship TargetMode="External" Target="https://resh.edu.ru/subject/9/5/" Type="http://schemas.openxmlformats.org/officeDocument/2006/relationships/hyperlink" Id="rId57"/>
    <Relationship TargetMode="External" Target="https://resh.edu.ru/subject/lesson/7434/start/314059/" Type="http://schemas.openxmlformats.org/officeDocument/2006/relationships/hyperlink" Id="rId58"/>
    <Relationship TargetMode="External" Target="https://resh.edu.ru/subject/lesson/7440/start/261253/" Type="http://schemas.openxmlformats.org/officeDocument/2006/relationships/hyperlink" Id="rId59"/>
    <Relationship TargetMode="External" Target="https://resh.edu.ru/subject/lesson/7448/start/262824/" Type="http://schemas.openxmlformats.org/officeDocument/2006/relationships/hyperlink" Id="rId60"/>
    <Relationship TargetMode="External" Target="https://resh.edu.ru/subject/lesson/7444/start/263360/" Type="http://schemas.openxmlformats.org/officeDocument/2006/relationships/hyperlink" Id="rId61"/>
    <Relationship TargetMode="External" Target="https://resh.edu.ru/subject/9/5/" Type="http://schemas.openxmlformats.org/officeDocument/2006/relationships/hyperlink" Id="rId62"/>
    <Relationship TargetMode="External" Target="https://resh.edu.ru/subject/9/5/" Type="http://schemas.openxmlformats.org/officeDocument/2006/relationships/hyperlink" Id="rId63"/>
    <Relationship TargetMode="External" Target="https://resh.edu.ru/subject/9/5/" Type="http://schemas.openxmlformats.org/officeDocument/2006/relationships/hyperlink" Id="rId64"/>
    <Relationship TargetMode="External" Target="https://resh.edu.ru/subject/9/5/" Type="http://schemas.openxmlformats.org/officeDocument/2006/relationships/hyperlink" Id="rId65"/>
    <Relationship TargetMode="External" Target="https://resh.edu.ru/subject/9/5/" Type="http://schemas.openxmlformats.org/officeDocument/2006/relationships/hyperlink" Id="rId66"/>
    <Relationship TargetMode="External" Target="https://resh.edu.ru/subject/9/5/" Type="http://schemas.openxmlformats.org/officeDocument/2006/relationships/hyperlink" Id="rId67"/>
    <Relationship TargetMode="External" Target="https://resh.edu.ru/subject/9/5/" Type="http://schemas.openxmlformats.org/officeDocument/2006/relationships/hyperlink" Id="rId68"/>
    <Relationship TargetMode="External" Target="https://resh.edu.ru/subject/9/5/" Type="http://schemas.openxmlformats.org/officeDocument/2006/relationships/hyperlink" Id="rId69"/>
    <Relationship TargetMode="External" Target="https://resh.edu.ru/subject/9/5/" Type="http://schemas.openxmlformats.org/officeDocument/2006/relationships/hyperlink" Id="rId70"/>
    <Relationship TargetMode="External" Target="https://resh.edu.ru/subject/lesson/7459/start/326048/" Type="http://schemas.openxmlformats.org/officeDocument/2006/relationships/hyperlink" Id="rId71"/>
    <Relationship TargetMode="External" Target="https://resh.edu.ru/subject/lesson/7459/start/326048/" Type="http://schemas.openxmlformats.org/officeDocument/2006/relationships/hyperlink" Id="rId72"/>
    <Relationship TargetMode="External" Target="https://resh.edu.ru/subject/lesson/7459/start/326048/" Type="http://schemas.openxmlformats.org/officeDocument/2006/relationships/hyperlink" Id="rId73"/>
    <Relationship TargetMode="External" Target="https://resh.edu.ru/subject/lesson/7459/start/326048/" Type="http://schemas.openxmlformats.org/officeDocument/2006/relationships/hyperlink" Id="rId74"/>
    <Relationship TargetMode="External" Target="https://resh.edu.ru/subject/lesson/7459/start/326048/" Type="http://schemas.openxmlformats.org/officeDocument/2006/relationships/hyperlink" Id="rId75"/>
    <Relationship TargetMode="External" Target="https://resh.edu.ru/" Type="http://schemas.openxmlformats.org/officeDocument/2006/relationships/hyperlink" Id="rId76"/>
    <Relationship TargetMode="External" Target="https://resh.edu.ru/subject/lesson/3690/start/77549/" Type="http://schemas.openxmlformats.org/officeDocument/2006/relationships/hyperlink" Id="rId77"/>
    <Relationship TargetMode="External" Target="https://resh.edu.ru/subject/lesson/7461/start/262792/" Type="http://schemas.openxmlformats.org/officeDocument/2006/relationships/hyperlink" Id="rId78"/>
    <Relationship TargetMode="External" Target="https://resh.edu.ru/subject/lesson/7461/start/262792/" Type="http://schemas.openxmlformats.org/officeDocument/2006/relationships/hyperlink" Id="rId79"/>
    <Relationship TargetMode="External" Target="https://resh.edu.ru/subject/lesson/5131/start/226553/" Type="http://schemas.openxmlformats.org/officeDocument/2006/relationships/hyperlink" Id="rId80"/>
    <Relationship TargetMode="External" Target="https://resh.edu.ru/" Type="http://schemas.openxmlformats.org/officeDocument/2006/relationships/hyperlink" Id="rId81"/>
    <Relationship TargetMode="External" Target="https://resh.edu.ru/subject/lesson/7464/start/261477/" Type="http://schemas.openxmlformats.org/officeDocument/2006/relationships/hyperlink" Id="rId82"/>
    <Relationship TargetMode="External" Target="https://resh.edu.ru/subject/9/5/" Type="http://schemas.openxmlformats.org/officeDocument/2006/relationships/hyperlink" Id="rId83"/>
    <Relationship TargetMode="External" Target="https://resh.edu.ru/subject/9/5/" Type="http://schemas.openxmlformats.org/officeDocument/2006/relationships/hyperlink" Id="rId84"/>
    <Relationship TargetMode="External" Target="https://resh.edu.ru/subject/lesson/7464/start/261477/" Type="http://schemas.openxmlformats.org/officeDocument/2006/relationships/hyperlink" Id="rId85"/>
    <Relationship TargetMode="External" Target="https://resh.edu.ru/subject/lesson/7464/start/261477/" Type="http://schemas.openxmlformats.org/officeDocument/2006/relationships/hyperlink" Id="rId86"/>
    <Relationship TargetMode="External" Target="https://resh.edu.ru/subject/9/5/" Type="http://schemas.openxmlformats.org/officeDocument/2006/relationships/hyperlink" Id="rId87"/>
    <Relationship TargetMode="External" Target="https://resh.edu.ru/subject/lesson/7464/start/261477/" Type="http://schemas.openxmlformats.org/officeDocument/2006/relationships/hyperlink" Id="rId88"/>
    <Relationship TargetMode="External" Target="https://resh.edu.ru/subject/lesson/7464/start/261477/" Type="http://schemas.openxmlformats.org/officeDocument/2006/relationships/hyperlink" Id="rId89"/>
    <Relationship TargetMode="External" Target="https://resh.edu.ru/subject/lesson/7465/start/261447/" Type="http://schemas.openxmlformats.org/officeDocument/2006/relationships/hyperlink" Id="rId90"/>
    <Relationship TargetMode="External" Target="https://resh.edu.ru/subject/lesson/7465/start/261447/" Type="http://schemas.openxmlformats.org/officeDocument/2006/relationships/hyperlink" Id="rId91"/>
    <Relationship TargetMode="External" Target="https://resh.edu.ru/subject/lesson/7465/start/261447/" Type="http://schemas.openxmlformats.org/officeDocument/2006/relationships/hyperlink" Id="rId92"/>
    <Relationship TargetMode="External" Target="https://resh.edu.ru/subject/lesson/7465/start/261447/" Type="http://schemas.openxmlformats.org/officeDocument/2006/relationships/hyperlink" Id="rId93"/>
    <Relationship TargetMode="External" Target="https://resh.edu.ru/subject/9/5/" Type="http://schemas.openxmlformats.org/officeDocument/2006/relationships/hyperlink" Id="rId94"/>
    <Relationship TargetMode="External" Target="https://resh.edu.ru/subject/9/5/" Type="http://schemas.openxmlformats.org/officeDocument/2006/relationships/hyperlink" Id="rId95"/>
    <Relationship TargetMode="External" Target="https://resh.edu.ru/subject/lesson/7465/start/261447/" Type="http://schemas.openxmlformats.org/officeDocument/2006/relationships/hyperlink" Id="rId96"/>
    <Relationship TargetMode="External" Target="https://resh.edu.ru/subject/lesson/7465/start/261447/" Type="http://schemas.openxmlformats.org/officeDocument/2006/relationships/hyperlink" Id="rId97"/>
    <Relationship TargetMode="External" Target="https://resh.edu.ru/subject/lesson/7455/start/263071/" Type="http://schemas.openxmlformats.org/officeDocument/2006/relationships/hyperlink" Id="rId98"/>
    <Relationship TargetMode="External" Target="https://resh.edu.ru/subject/lesson/7455/start/263071/" Type="http://schemas.openxmlformats.org/officeDocument/2006/relationships/hyperlink" Id="rId99"/>
    <Relationship TargetMode="External" Target="https://resh.edu.ru/subject/lesson/7455/start/263071/" Type="http://schemas.openxmlformats.org/officeDocument/2006/relationships/hyperlink" Id="rId100"/>
    <Relationship TargetMode="External" Target="https://resh.edu.ru/subject/lesson/7458/start/261507/" Type="http://schemas.openxmlformats.org/officeDocument/2006/relationships/hyperlink" Id="rId101"/>
    <Relationship TargetMode="External" Target="https://resh.edu.ru/subject/lesson/7458/start/261507/" Type="http://schemas.openxmlformats.org/officeDocument/2006/relationships/hyperlink" Id="rId102"/>
    <Relationship TargetMode="External" Target="https://resh.edu.ru/subject/lesson/7458/start/261507" Type="http://schemas.openxmlformats.org/officeDocument/2006/relationships/hyperlink" Id="rId103"/>
    <Relationship TargetMode="External" Target="https://resh.edu.ru/subject/9/5/" Type="http://schemas.openxmlformats.org/officeDocument/2006/relationships/hyperlink" Id="rId104"/>
    <Relationship TargetMode="External" Target="https://resh.edu.ru/subject/9/5/" Type="http://schemas.openxmlformats.org/officeDocument/2006/relationships/hyperlink" Id="rId105"/>
    <Relationship TargetMode="External" Target="https://resh.edu.ru/subject/lesson/3715/start/225951/" Type="http://schemas.openxmlformats.org/officeDocument/2006/relationships/hyperlink" Id="rId106"/>
    <Relationship TargetMode="External" Target="https://resh.edu.ru/" Type="http://schemas.openxmlformats.org/officeDocument/2006/relationships/hyperlink" Id="rId107"/>
    <Relationship TargetMode="External" Target="https://resh.edu.ru/subject/lesson/7462/start/262762/" Type="http://schemas.openxmlformats.org/officeDocument/2006/relationships/hyperlink" Id="rId108"/>
    <Relationship TargetMode="External" Target="https://resh.edu.ru/subject/lesson/7462/start/262762/" Type="http://schemas.openxmlformats.org/officeDocument/2006/relationships/hyperlink" Id="rId109"/>
    <Relationship TargetMode="External" Target="https://resh.edu.ru/subject/lesson/7462/start/262762/" Type="http://schemas.openxmlformats.org/officeDocument/2006/relationships/hyperlink" Id="rId110"/>
    <Relationship TargetMode="External" Target="https://resh.edu.ru/subject/lesson/7462/start/262762/" Type="http://schemas.openxmlformats.org/officeDocument/2006/relationships/hyperlink" Id="rId111"/>
    <Relationship TargetMode="External" Target="https://resh.edu.ru/subject/lesson/7462/start/262762/" Type="http://schemas.openxmlformats.org/officeDocument/2006/relationships/hyperlink" Id="rId112"/>
    <Relationship TargetMode="External" Target="https://resh.edu.ru/subject/lesson/7462/start/262762/" Type="http://schemas.openxmlformats.org/officeDocument/2006/relationships/hyperlink" Id="rId113"/>
    <Relationship TargetMode="External" Target="https://resh.edu.ru/subject/lesson/7462/start/262762/" Type="http://schemas.openxmlformats.org/officeDocument/2006/relationships/hyperlink" Id="rId114"/>
    <Relationship TargetMode="External" Target="https://resh.edu.ru/subject/lesson/7462/start/262762/" Type="http://schemas.openxmlformats.org/officeDocument/2006/relationships/hyperlink" Id="rId115"/>
    <Relationship TargetMode="External" Target="https://resh.edu.ru/subject/lesson/7462/start/262762/" Type="http://schemas.openxmlformats.org/officeDocument/2006/relationships/hyperlink" Id="rId116"/>
    <Relationship TargetMode="External" Target="https://www.gto.ru/" Type="http://schemas.openxmlformats.org/officeDocument/2006/relationships/hyperlink" Id="rId117"/>
    <Relationship TargetMode="External" Target="https://www.gto.ru/" Type="http://schemas.openxmlformats.org/officeDocument/2006/relationships/hyperlink" Id="rId118"/>
    <Relationship TargetMode="External" Target="https://www.gto.ru/" Type="http://schemas.openxmlformats.org/officeDocument/2006/relationships/hyperlink" Id="rId119"/>
    <Relationship TargetMode="External" Target="https://www.gto.ru/" Type="http://schemas.openxmlformats.org/officeDocument/2006/relationships/hyperlink" Id="rId120"/>
    <Relationship TargetMode="External" Target="https://resh.edu.ru/subject/lesson/7443/start/314123/" Type="http://schemas.openxmlformats.org/officeDocument/2006/relationships/hyperlink" Id="rId121"/>
    <Relationship TargetMode="External" Target="https://resh.edu.ru/subject/lesson/7443/start/314123/" Type="http://schemas.openxmlformats.org/officeDocument/2006/relationships/hyperlink" Id="rId122"/>
    <Relationship TargetMode="External" Target="https://resh.edu.ru/subject/lesson/7465/start/261447/" Type="http://schemas.openxmlformats.org/officeDocument/2006/relationships/hyperlink" Id="rId123"/>
    <Relationship TargetMode="External" Target="https://resh.edu.ru/subject/lesson/7128/start/290599/" Type="http://schemas.openxmlformats.org/officeDocument/2006/relationships/hyperlink" Id="rId124"/>
    <Relationship TargetMode="External" Target="https://resh.edu.ru/subject/lesson/7129/start/261898/" Type="http://schemas.openxmlformats.org/officeDocument/2006/relationships/hyperlink" Id="rId125"/>
    <Relationship TargetMode="External" Target="https://resh.edu.ru/subject/9/6/" Type="http://schemas.openxmlformats.org/officeDocument/2006/relationships/hyperlink" Id="rId126"/>
    <Relationship TargetMode="External" Target="https://resh.edu.ru/subject/9/6/" Type="http://schemas.openxmlformats.org/officeDocument/2006/relationships/hyperlink" Id="rId127"/>
    <Relationship TargetMode="External" Target="https://resh.edu.ru/subject/lesson/7131/conspect/262119/" Type="http://schemas.openxmlformats.org/officeDocument/2006/relationships/hyperlink" Id="rId128"/>
    <Relationship TargetMode="External" Target="https://resh.edu.ru/subject/9/6/" Type="http://schemas.openxmlformats.org/officeDocument/2006/relationships/hyperlink" Id="rId129"/>
    <Relationship TargetMode="External" Target="https://resh.edu.ru/subject/lesson/7133/start/261832/" Type="http://schemas.openxmlformats.org/officeDocument/2006/relationships/hyperlink" Id="rId130"/>
    <Relationship TargetMode="External" Target="https://resh.edu.ru/subject/lesson/7158/conspect/262286/" Type="http://schemas.openxmlformats.org/officeDocument/2006/relationships/hyperlink" Id="rId131"/>
    <Relationship TargetMode="External" Target="https://resh.edu.ru/subject/lesson/7158/conspect/262286/" Type="http://schemas.openxmlformats.org/officeDocument/2006/relationships/hyperlink" Id="rId132"/>
    <Relationship TargetMode="External" Target="https://resh.edu.ru/subject/lesson/7159/conspect/262550/" Type="http://schemas.openxmlformats.org/officeDocument/2006/relationships/hyperlink" Id="rId133"/>
    <Relationship TargetMode="External" Target="https://resh.edu.ru/subject/lesson/7159/conspect/262550/" Type="http://schemas.openxmlformats.org/officeDocument/2006/relationships/hyperlink" Id="rId134"/>
    <Relationship TargetMode="External" Target="https://resh.edu.ru/subject/lesson/7159/conspect/262550/" Type="http://schemas.openxmlformats.org/officeDocument/2006/relationships/hyperlink" Id="rId135"/>
    <Relationship TargetMode="External" Target="https://resh.edu.ru/subject/lesson/7159/conspect/262550/" Type="http://schemas.openxmlformats.org/officeDocument/2006/relationships/hyperlink" Id="rId136"/>
    <Relationship TargetMode="External" Target="https://resh.edu.ru/subject/lesson/7159/conspect/262550/" Type="http://schemas.openxmlformats.org/officeDocument/2006/relationships/hyperlink" Id="rId137"/>
    <Relationship TargetMode="External" Target="https://resh.edu.ru/subject/lesson/7159/conspect/262550/" Type="http://schemas.openxmlformats.org/officeDocument/2006/relationships/hyperlink" Id="rId138"/>
    <Relationship TargetMode="External" Target="https://resh.edu.ru/subject/9/6/" Type="http://schemas.openxmlformats.org/officeDocument/2006/relationships/hyperlink" Id="rId139"/>
    <Relationship TargetMode="External" Target="https://resh.edu.ru/subject/lesson/7146/conspect/262581/" Type="http://schemas.openxmlformats.org/officeDocument/2006/relationships/hyperlink" Id="rId140"/>
    <Relationship TargetMode="External" Target="https://www.gto.ru/" Type="http://schemas.openxmlformats.org/officeDocument/2006/relationships/hyperlink" Id="rId141"/>
    <Relationship TargetMode="External" Target="https://resh.edu.ru/subject/lesson/7146/conspect/262581/" Type="http://schemas.openxmlformats.org/officeDocument/2006/relationships/hyperlink" Id="rId142"/>
    <Relationship TargetMode="External" Target="https://www.gto.ru/" Type="http://schemas.openxmlformats.org/officeDocument/2006/relationships/hyperlink" Id="rId143"/>
    <Relationship TargetMode="External" Target="https://resh.edu.ru/subject/lesson/7148/start/262254/" Type="http://schemas.openxmlformats.org/officeDocument/2006/relationships/hyperlink" Id="rId144"/>
    <Relationship TargetMode="External" Target="https://www.gto.ru/" Type="http://schemas.openxmlformats.org/officeDocument/2006/relationships/hyperlink" Id="rId145"/>
    <Relationship TargetMode="External" Target="https://www.gto.ru/" Type="http://schemas.openxmlformats.org/officeDocument/2006/relationships/hyperlink" Id="rId146"/>
    <Relationship TargetMode="External" Target="https://resh.edu.ru/subject/lesson/7149/start/262318/" Type="http://schemas.openxmlformats.org/officeDocument/2006/relationships/hyperlink" Id="rId147"/>
    <Relationship TargetMode="External" Target="https://www.gto.ru/" Type="http://schemas.openxmlformats.org/officeDocument/2006/relationships/hyperlink" Id="rId148"/>
    <Relationship TargetMode="External" Target="https://www.gto.ru/" Type="http://schemas.openxmlformats.org/officeDocument/2006/relationships/hyperlink" Id="rId149"/>
    <Relationship TargetMode="External" Target="https://resh.edu.ru/subject/lesson/7154/start/309280/" Type="http://schemas.openxmlformats.org/officeDocument/2006/relationships/hyperlink" Id="rId150"/>
    <Relationship TargetMode="External" Target="https://resh.edu.ru/subject/lesson/7154/start/309280/" Type="http://schemas.openxmlformats.org/officeDocument/2006/relationships/hyperlink" Id="rId151"/>
    <Relationship TargetMode="External" Target="https://resh.edu.ru/subject/lesson/7154/start/309280/" Type="http://schemas.openxmlformats.org/officeDocument/2006/relationships/hyperlink" Id="rId152"/>
    <Relationship TargetMode="External" Target="https://resh.edu.ru/subject/lesson/7154/start/309280/" Type="http://schemas.openxmlformats.org/officeDocument/2006/relationships/hyperlink" Id="rId153"/>
    <Relationship TargetMode="External" Target="https://resh.edu.ru/subject/lesson/7154/start/309280/" Type="http://schemas.openxmlformats.org/officeDocument/2006/relationships/hyperlink" Id="rId154"/>
    <Relationship TargetMode="External" Target="https://resh.edu.ru/subject/lesson/7154/start/309280/" Type="http://schemas.openxmlformats.org/officeDocument/2006/relationships/hyperlink" Id="rId155"/>
    <Relationship TargetMode="External" Target="https://resh.edu.ru/subject/lesson/7155/start/262383/" Type="http://schemas.openxmlformats.org/officeDocument/2006/relationships/hyperlink" Id="rId156"/>
    <Relationship TargetMode="External" Target="https://resh.edu.ru/subject/lesson/7155/start/262383/" Type="http://schemas.openxmlformats.org/officeDocument/2006/relationships/hyperlink" Id="rId157"/>
    <Relationship TargetMode="External" Target="https://resh.edu.ru/subject/lesson/7156/start/262455/" Type="http://schemas.openxmlformats.org/officeDocument/2006/relationships/hyperlink" Id="rId158"/>
    <Relationship TargetMode="External" Target="https://resh.edu.ru/subject/lesson/7156/start/262455/" Type="http://schemas.openxmlformats.org/officeDocument/2006/relationships/hyperlink" Id="rId159"/>
    <Relationship TargetMode="External" Target="https://resh.edu.ru/subject/lesson/7157/start/280613/" Type="http://schemas.openxmlformats.org/officeDocument/2006/relationships/hyperlink" Id="rId160"/>
    <Relationship TargetMode="External" Target="https://resh.edu.ru/subject/lesson/7157/start/280613/" Type="http://schemas.openxmlformats.org/officeDocument/2006/relationships/hyperlink" Id="rId161"/>
    <Relationship TargetMode="External" Target="https://resh.edu.ru/subject/lesson/7157/start/280613/" Type="http://schemas.openxmlformats.org/officeDocument/2006/relationships/hyperlink" Id="rId162"/>
    <Relationship TargetMode="External" Target="https://resh.edu.ru/subject/lesson/7157/start/280613/" Type="http://schemas.openxmlformats.org/officeDocument/2006/relationships/hyperlink" Id="rId163"/>
    <Relationship TargetMode="External" Target="https://resh.edu.ru/subject/lesson/7157/start/280613/" Type="http://schemas.openxmlformats.org/officeDocument/2006/relationships/hyperlink" Id="rId164"/>
    <Relationship TargetMode="External" Target="https://resh.edu.ru/subject/lesson/7157/start/280613/" Type="http://schemas.openxmlformats.org/officeDocument/2006/relationships/hyperlink" Id="rId165"/>
    <Relationship TargetMode="External" Target="https://resh.edu.ru/subject/lesson/7141/start/262054/" Type="http://schemas.openxmlformats.org/officeDocument/2006/relationships/hyperlink" Id="rId166"/>
    <Relationship TargetMode="External" Target="https://resh.edu.ru/subject/lesson/7141/start/262054/" Type="http://schemas.openxmlformats.org/officeDocument/2006/relationships/hyperlink" Id="rId167"/>
    <Relationship TargetMode="External" Target="https://resh.edu.ru/subject/lesson/7137/start/261377/" Type="http://schemas.openxmlformats.org/officeDocument/2006/relationships/hyperlink" Id="rId168"/>
    <Relationship TargetMode="External" Target="https://resh.edu.ru/subject/lesson/7137/start/261377/" Type="http://schemas.openxmlformats.org/officeDocument/2006/relationships/hyperlink" Id="rId169"/>
    <Relationship TargetMode="External" Target="https://resh.edu.ru/subject/lesson/7142/start/261990/" Type="http://schemas.openxmlformats.org/officeDocument/2006/relationships/hyperlink" Id="rId170"/>
    <Relationship TargetMode="External" Target="https://resh.edu.ru/subject/lesson/7142/start/261990/" Type="http://schemas.openxmlformats.org/officeDocument/2006/relationships/hyperlink" Id="rId171"/>
    <Relationship TargetMode="External" Target="https://www.gto.ru/" Type="http://schemas.openxmlformats.org/officeDocument/2006/relationships/hyperlink" Id="rId172"/>
    <Relationship TargetMode="External" Target="https://resh.edu.ru/subject/lesson/7145/start/262482/" Type="http://schemas.openxmlformats.org/officeDocument/2006/relationships/hyperlink" Id="rId173"/>
    <Relationship TargetMode="External" Target="https://www.gto.ru/" Type="http://schemas.openxmlformats.org/officeDocument/2006/relationships/hyperlink" Id="rId174"/>
    <Relationship TargetMode="External" Target="https://resh.edu.ru/subject/lesson/7144/start/262608/" Type="http://schemas.openxmlformats.org/officeDocument/2006/relationships/hyperlink" Id="rId175"/>
    <Relationship TargetMode="External" Target="https://resh.edu.ru/subject/lesson/915/" Type="http://schemas.openxmlformats.org/officeDocument/2006/relationships/hyperlink" Id="rId176"/>
    <Relationship TargetMode="External" Target="https://resh.edu.ru/subject/lesson/7152/start/262514/" Type="http://schemas.openxmlformats.org/officeDocument/2006/relationships/hyperlink" Id="rId177"/>
    <Relationship TargetMode="External" Target="https://resh.edu.ru/subject/lesson/7152/start/262514/" Type="http://schemas.openxmlformats.org/officeDocument/2006/relationships/hyperlink" Id="rId178"/>
    <Relationship TargetMode="External" Target="https://resh.edu.ru/subject/lesson/940/" Type="http://schemas.openxmlformats.org/officeDocument/2006/relationships/hyperlink" Id="rId179"/>
    <Relationship TargetMode="External" Target="https://resh.edu.ru/subject/lesson/940/" Type="http://schemas.openxmlformats.org/officeDocument/2006/relationships/hyperlink" Id="rId180"/>
    <Relationship TargetMode="External" Target="https://resh.edu.ru/subject/lesson/940/" Type="http://schemas.openxmlformats.org/officeDocument/2006/relationships/hyperlink" Id="rId181"/>
    <Relationship TargetMode="External" Target="https://resh.edu.ru/subject/lesson/940/" Type="http://schemas.openxmlformats.org/officeDocument/2006/relationships/hyperlink" Id="rId182"/>
    <Relationship TargetMode="External" Target="https://resh.edu.ru/subject/lesson/940/" Type="http://schemas.openxmlformats.org/officeDocument/2006/relationships/hyperlink" Id="rId183"/>
    <Relationship TargetMode="External" Target="https://resh.edu.ru/subject/lesson/940/" Type="http://schemas.openxmlformats.org/officeDocument/2006/relationships/hyperlink" Id="rId184"/>
    <Relationship TargetMode="External" Target="https://www.gto.ru/" Type="http://schemas.openxmlformats.org/officeDocument/2006/relationships/hyperlink" Id="rId185"/>
    <Relationship TargetMode="External" Target="https://www.gto.ru/" Type="http://schemas.openxmlformats.org/officeDocument/2006/relationships/hyperlink" Id="rId186"/>
    <Relationship TargetMode="External" Target="https://www.gto.ru/" Type="http://schemas.openxmlformats.org/officeDocument/2006/relationships/hyperlink" Id="rId187"/>
    <Relationship TargetMode="External" Target="https://www.gto.ru/" Type="http://schemas.openxmlformats.org/officeDocument/2006/relationships/hyperlink" Id="rId188"/>
    <Relationship TargetMode="External" Target="https://resh.edu.ru/subject/lesson/7138/start/261676/" Type="http://schemas.openxmlformats.org/officeDocument/2006/relationships/hyperlink" Id="rId189"/>
    <Relationship TargetMode="External" Target="https://resh.edu.ru/subject/lesson/7139/start/262024/" Type="http://schemas.openxmlformats.org/officeDocument/2006/relationships/hyperlink" Id="rId190"/>
    <Relationship TargetMode="External" Target="https://resh.edu.ru/subject/lesson/7140/start/262086/" Type="http://schemas.openxmlformats.org/officeDocument/2006/relationships/hyperlink" Id="rId191"/>
    <Relationship TargetMode="External" Target="https://resh.edu.ru/" Type="http://schemas.openxmlformats.org/officeDocument/2006/relationships/hyperlink" Id="rId192"/>
    <Relationship TargetMode="External" Target="https://resh.edu.ru/subject/9/7/" Type="http://schemas.openxmlformats.org/officeDocument/2006/relationships/hyperlink" Id="rId193"/>
    <Relationship TargetMode="External" Target="https://resh.edu.ru/subject/9/7/" Type="http://schemas.openxmlformats.org/officeDocument/2006/relationships/hyperlink" Id="rId194"/>
    <Relationship TargetMode="External" Target="https://resh.edu.ru/subject/9/7/" Type="http://schemas.openxmlformats.org/officeDocument/2006/relationships/hyperlink" Id="rId195"/>
    <Relationship TargetMode="External" Target="https://resh.edu.ru/subject/lesson/3471/start/" Type="http://schemas.openxmlformats.org/officeDocument/2006/relationships/hyperlink" Id="rId196"/>
    <Relationship TargetMode="External" Target="https://resh.edu.ru/" Type="http://schemas.openxmlformats.org/officeDocument/2006/relationships/hyperlink" Id="rId197"/>
    <Relationship TargetMode="External" Target="https://resh.edu.ru/" Type="http://schemas.openxmlformats.org/officeDocument/2006/relationships/hyperlink" Id="rId198"/>
    <Relationship TargetMode="External" Target="https://resh.edu.ru/subject/9/7/" Type="http://schemas.openxmlformats.org/officeDocument/2006/relationships/hyperlink" Id="rId199"/>
    <Relationship TargetMode="External" Target="https://resh.edu.ru/subject/lesson/3202/start/" Type="http://schemas.openxmlformats.org/officeDocument/2006/relationships/hyperlink" Id="rId200"/>
    <Relationship TargetMode="External" Target="https://resh.edu.ru/subject/lesson/3202/start/" Type="http://schemas.openxmlformats.org/officeDocument/2006/relationships/hyperlink" Id="rId201"/>
    <Relationship TargetMode="External" Target="https://resh.edu.ru/subject/lesson/3201/start/" Type="http://schemas.openxmlformats.org/officeDocument/2006/relationships/hyperlink" Id="rId202"/>
    <Relationship TargetMode="External" Target="https://resh.edu.ru/subject/lesson/3201/start/" Type="http://schemas.openxmlformats.org/officeDocument/2006/relationships/hyperlink" Id="rId203"/>
    <Relationship TargetMode="External" Target="https://resh.edu.ru/subject/lesson/3201/start/" Type="http://schemas.openxmlformats.org/officeDocument/2006/relationships/hyperlink" Id="rId204"/>
    <Relationship TargetMode="External" Target="https://resh.edu.ru/subject/lesson/3201/start/" Type="http://schemas.openxmlformats.org/officeDocument/2006/relationships/hyperlink" Id="rId205"/>
    <Relationship TargetMode="External" Target="https://resh.edu.ru/subject/lesson/3201/start/" Type="http://schemas.openxmlformats.org/officeDocument/2006/relationships/hyperlink" Id="rId206"/>
    <Relationship TargetMode="External" Target="https://resh.edu.ru/subject/lesson/3201/start/" Type="http://schemas.openxmlformats.org/officeDocument/2006/relationships/hyperlink" Id="rId207"/>
    <Relationship TargetMode="External" Target="https://resh.edu.ru/subject/lesson/3105/start/" Type="http://schemas.openxmlformats.org/officeDocument/2006/relationships/hyperlink" Id="rId208"/>
    <Relationship TargetMode="External" Target="https://www.gto.ru/" Type="http://schemas.openxmlformats.org/officeDocument/2006/relationships/hyperlink" Id="rId209"/>
    <Relationship TargetMode="External" Target="https://resh.edu.ru/subject/lesson/3165/start/" Type="http://schemas.openxmlformats.org/officeDocument/2006/relationships/hyperlink" Id="rId210"/>
    <Relationship TargetMode="External" Target="https://www.gto.ru/" Type="http://schemas.openxmlformats.org/officeDocument/2006/relationships/hyperlink" Id="rId211"/>
    <Relationship TargetMode="External" Target="https://resh.edu.ru/subject/lesson/3105/start/" Type="http://schemas.openxmlformats.org/officeDocument/2006/relationships/hyperlink" Id="rId212"/>
    <Relationship TargetMode="External" Target="https://www.gto.ru/" Type="http://schemas.openxmlformats.org/officeDocument/2006/relationships/hyperlink" Id="rId213"/>
    <Relationship TargetMode="External" Target="https://resh.edu.ru/" Type="http://schemas.openxmlformats.org/officeDocument/2006/relationships/hyperlink" Id="rId214"/>
    <Relationship TargetMode="External" Target="https://resh.edu.ru/subject/9/7/" Type="http://schemas.openxmlformats.org/officeDocument/2006/relationships/hyperlink" Id="rId215"/>
    <Relationship TargetMode="External" Target="https://www.gto.ru/" Type="http://schemas.openxmlformats.org/officeDocument/2006/relationships/hyperlink" Id="rId216"/>
    <Relationship TargetMode="External" Target="https://www.gto.ru/" Type="http://schemas.openxmlformats.org/officeDocument/2006/relationships/hyperlink" Id="rId217"/>
    <Relationship TargetMode="External" Target="https://www.gto.ru/" Type="http://schemas.openxmlformats.org/officeDocument/2006/relationships/hyperlink" Id="rId218"/>
    <Relationship TargetMode="External" Target="https://resh.edu.ru/subject/lesson/3199/start/" Type="http://schemas.openxmlformats.org/officeDocument/2006/relationships/hyperlink" Id="rId219"/>
    <Relationship TargetMode="External" Target="https://resh.edu.ru/subject/lesson/3199/start/" Type="http://schemas.openxmlformats.org/officeDocument/2006/relationships/hyperlink" Id="rId220"/>
    <Relationship TargetMode="External" Target="https://resh.edu.ru/" Type="http://schemas.openxmlformats.org/officeDocument/2006/relationships/hyperlink" Id="rId221"/>
    <Relationship TargetMode="External" Target="https://resh.edu.ru/" Type="http://schemas.openxmlformats.org/officeDocument/2006/relationships/hyperlink" Id="rId222"/>
    <Relationship TargetMode="External" Target="https://resh.edu.ru/" Type="http://schemas.openxmlformats.org/officeDocument/2006/relationships/hyperlink" Id="rId223"/>
    <Relationship TargetMode="External" Target="https://resh.edu.ru/" Type="http://schemas.openxmlformats.org/officeDocument/2006/relationships/hyperlink" Id="rId224"/>
    <Relationship TargetMode="External" Target="https://resh.edu.ru/" Type="http://schemas.openxmlformats.org/officeDocument/2006/relationships/hyperlink" Id="rId225"/>
    <Relationship TargetMode="External" Target="https://resh.edu.ru/" Type="http://schemas.openxmlformats.org/officeDocument/2006/relationships/hyperlink" Id="rId226"/>
    <Relationship TargetMode="External" Target="https://resh.edu.ru/subject/lesson/3164/start/" Type="http://schemas.openxmlformats.org/officeDocument/2006/relationships/hyperlink" Id="rId227"/>
    <Relationship TargetMode="External" Target="https://resh.edu.ru/subject/lesson/3164/start/" Type="http://schemas.openxmlformats.org/officeDocument/2006/relationships/hyperlink" Id="rId228"/>
    <Relationship TargetMode="External" Target="https://resh.edu.ru/subject/9/7/" Type="http://schemas.openxmlformats.org/officeDocument/2006/relationships/hyperlink" Id="rId229"/>
    <Relationship TargetMode="External" Target="https://resh.edu.ru/subject/9/7/" Type="http://schemas.openxmlformats.org/officeDocument/2006/relationships/hyperlink" Id="rId230"/>
    <Relationship TargetMode="External" Target="https://resh.edu.ru/" Type="http://schemas.openxmlformats.org/officeDocument/2006/relationships/hyperlink" Id="rId231"/>
    <Relationship TargetMode="External" Target="https://resh.edu.ru/" Type="http://schemas.openxmlformats.org/officeDocument/2006/relationships/hyperlink" Id="rId232"/>
    <Relationship TargetMode="External" Target="https://resh.edu.ru/subject/lesson/1390/" Type="http://schemas.openxmlformats.org/officeDocument/2006/relationships/hyperlink" Id="rId233"/>
    <Relationship TargetMode="External" Target="https://resh.edu.ru/subject/lesson/1390/" Type="http://schemas.openxmlformats.org/officeDocument/2006/relationships/hyperlink" Id="rId234"/>
    <Relationship TargetMode="External" Target="https://resh.edu.ru/subject/lesson/3167/start/" Type="http://schemas.openxmlformats.org/officeDocument/2006/relationships/hyperlink" Id="rId235"/>
    <Relationship TargetMode="External" Target="https://resh.edu.ru/subject/lesson/3167/start/" Type="http://schemas.openxmlformats.org/officeDocument/2006/relationships/hyperlink" Id="rId236"/>
    <Relationship TargetMode="External" Target="https://resh.edu.ru/subject/lesson/3167/start/" Type="http://schemas.openxmlformats.org/officeDocument/2006/relationships/hyperlink" Id="rId237"/>
    <Relationship TargetMode="External" Target="https://resh.edu.ru/" Type="http://schemas.openxmlformats.org/officeDocument/2006/relationships/hyperlink" Id="rId238"/>
    <Relationship TargetMode="External" Target="https://www.gto.ru/" Type="http://schemas.openxmlformats.org/officeDocument/2006/relationships/hyperlink" Id="rId239"/>
    <Relationship TargetMode="External" Target="https://resh.edu.ru/subject/lesson/7142/start/261990/" Type="http://schemas.openxmlformats.org/officeDocument/2006/relationships/hyperlink" Id="rId240"/>
    <Relationship TargetMode="External" Target="https://resh.edu.ru/subject/lesson/7142/start/261990/" Type="http://schemas.openxmlformats.org/officeDocument/2006/relationships/hyperlink" Id="rId241"/>
    <Relationship TargetMode="External" Target="https://www.gto.ru/" Type="http://schemas.openxmlformats.org/officeDocument/2006/relationships/hyperlink" Id="rId242"/>
    <Relationship TargetMode="External" Target="https://resh.edu.ru/subject/lesson/1163/" Type="http://schemas.openxmlformats.org/officeDocument/2006/relationships/hyperlink" Id="rId243"/>
    <Relationship TargetMode="External" Target="https://resh.edu.ru/subject/lesson/1163/" Type="http://schemas.openxmlformats.org/officeDocument/2006/relationships/hyperlink" Id="rId244"/>
    <Relationship TargetMode="External" Target="https://resh.edu.ru/subject/lesson/3101/start/" Type="http://schemas.openxmlformats.org/officeDocument/2006/relationships/hyperlink" Id="rId245"/>
    <Relationship TargetMode="External" Target="https://resh.edu.ru/subject/lesson/3101/start/" Type="http://schemas.openxmlformats.org/officeDocument/2006/relationships/hyperlink" Id="rId246"/>
    <Relationship TargetMode="External" Target="https://resh.edu.ru/subject/9/7/" Type="http://schemas.openxmlformats.org/officeDocument/2006/relationships/hyperlink" Id="rId247"/>
    <Relationship TargetMode="External" Target="https://resh.edu.ru/" Type="http://schemas.openxmlformats.org/officeDocument/2006/relationships/hyperlink" Id="rId248"/>
    <Relationship TargetMode="External" Target="https://resh.edu.ru/subject/lesson/3102/start/" Type="http://schemas.openxmlformats.org/officeDocument/2006/relationships/hyperlink" Id="rId249"/>
    <Relationship TargetMode="External" Target="https://resh.edu.ru/subject/lesson/3102/start/" Type="http://schemas.openxmlformats.org/officeDocument/2006/relationships/hyperlink" Id="rId250"/>
    <Relationship TargetMode="External" Target="https://resh.edu.ru/subject/lesson/3110/additional/" Type="http://schemas.openxmlformats.org/officeDocument/2006/relationships/hyperlink" Id="rId251"/>
    <Relationship TargetMode="External" Target="https://resh.edu.ru/subject/lesson/3110/additional/" Type="http://schemas.openxmlformats.org/officeDocument/2006/relationships/hyperlink" Id="rId252"/>
    <Relationship TargetMode="External" Target="https://resh.edu.ru/subject/lesson/3110/additional/" Type="http://schemas.openxmlformats.org/officeDocument/2006/relationships/hyperlink" Id="rId253"/>
    <Relationship TargetMode="External" Target="https://www.gto.ru/" Type="http://schemas.openxmlformats.org/officeDocument/2006/relationships/hyperlink" Id="rId254"/>
    <Relationship TargetMode="External" Target="https://www.gto.ru/" Type="http://schemas.openxmlformats.org/officeDocument/2006/relationships/hyperlink" Id="rId255"/>
    <Relationship TargetMode="External" Target="https://www.gto.ru/" Type="http://schemas.openxmlformats.org/officeDocument/2006/relationships/hyperlink" Id="rId256"/>
    <Relationship TargetMode="External" Target="https://www.gto.ru/" Type="http://schemas.openxmlformats.org/officeDocument/2006/relationships/hyperlink" Id="rId257"/>
    <Relationship TargetMode="External" Target="https://resh.edu.ru/subject/9/7/" Type="http://schemas.openxmlformats.org/officeDocument/2006/relationships/hyperlink" Id="rId258"/>
    <Relationship TargetMode="External" Target="https://resh.edu.ru/subject/lesson/7140/start/262086/" Type="http://schemas.openxmlformats.org/officeDocument/2006/relationships/hyperlink" Id="rId259"/>
    <Relationship TargetMode="External" Target="https://resh.edu.ru/subject/9/8/" Type="http://schemas.openxmlformats.org/officeDocument/2006/relationships/hyperlink" Id="rId260"/>
    <Relationship TargetMode="External" Target="https://resh.edu.ru/subject/lesson/7132/start/261738/" Type="http://schemas.openxmlformats.org/officeDocument/2006/relationships/hyperlink" Id="rId261"/>
    <Relationship TargetMode="External" Target="https://resh.edu.ru/subject/9/8/" Type="http://schemas.openxmlformats.org/officeDocument/2006/relationships/hyperlink" Id="rId262"/>
    <Relationship TargetMode="External" Target="https://resh.edu.ru/subject/lesson/3223/start/" Type="http://schemas.openxmlformats.org/officeDocument/2006/relationships/hyperlink" Id="rId263"/>
    <Relationship TargetMode="External" Target="https://resh.edu.ru/subject/lesson/3223/start/" Type="http://schemas.openxmlformats.org/officeDocument/2006/relationships/hyperlink" Id="rId264"/>
    <Relationship TargetMode="External" Target="https://resh.edu.ru/subject/lesson/3216/start/" Type="http://schemas.openxmlformats.org/officeDocument/2006/relationships/hyperlink" Id="rId265"/>
    <Relationship TargetMode="External" Target="https://resh.edu.ru/subject/lesson/3215/start/" Type="http://schemas.openxmlformats.org/officeDocument/2006/relationships/hyperlink" Id="rId266"/>
    <Relationship TargetMode="External" Target="https://resh.edu.ru/subject/lesson/3215/start/" Type="http://schemas.openxmlformats.org/officeDocument/2006/relationships/hyperlink" Id="rId267"/>
    <Relationship TargetMode="External" Target="https://resh.edu.ru/subject/lesson/3215/start/" Type="http://schemas.openxmlformats.org/officeDocument/2006/relationships/hyperlink" Id="rId268"/>
    <Relationship TargetMode="External" Target="https://resh.edu.ru/subject/lesson/3215/start/" Type="http://schemas.openxmlformats.org/officeDocument/2006/relationships/hyperlink" Id="rId269"/>
    <Relationship TargetMode="External" Target="https://resh.edu.ru/subject/lesson/3215/start/" Type="http://schemas.openxmlformats.org/officeDocument/2006/relationships/hyperlink" Id="rId270"/>
    <Relationship TargetMode="External" Target="https://resh.edu.ru/subject/lesson/3472/start/" Type="http://schemas.openxmlformats.org/officeDocument/2006/relationships/hyperlink" Id="rId271"/>
    <Relationship TargetMode="External" Target="https://www.gto.ru/" Type="http://schemas.openxmlformats.org/officeDocument/2006/relationships/hyperlink" Id="rId272"/>
    <Relationship TargetMode="External" Target="https://www.gto.ru/" Type="http://schemas.openxmlformats.org/officeDocument/2006/relationships/hyperlink" Id="rId273"/>
    <Relationship TargetMode="External" Target="https://www.gto.ru/" Type="http://schemas.openxmlformats.org/officeDocument/2006/relationships/hyperlink" Id="rId274"/>
    <Relationship TargetMode="External" Target="https://www.gto.ru/" Type="http://schemas.openxmlformats.org/officeDocument/2006/relationships/hyperlink" Id="rId275"/>
    <Relationship TargetMode="External" Target="https://www.gto.ru/" Type="http://schemas.openxmlformats.org/officeDocument/2006/relationships/hyperlink" Id="rId276"/>
    <Relationship TargetMode="External" Target="https://www.gto.ru/" Type="http://schemas.openxmlformats.org/officeDocument/2006/relationships/hyperlink" Id="rId277"/>
    <Relationship TargetMode="External" Target="https://resh.edu.ru/subject/lesson/3464/start/" Type="http://schemas.openxmlformats.org/officeDocument/2006/relationships/hyperlink" Id="rId278"/>
    <Relationship TargetMode="External" Target="https://resh.edu.ru/subject/lesson/3464/start/" Type="http://schemas.openxmlformats.org/officeDocument/2006/relationships/hyperlink" Id="rId279"/>
    <Relationship TargetMode="External" Target="https://resh.edu.ru/subject/lesson/3464/start/" Type="http://schemas.openxmlformats.org/officeDocument/2006/relationships/hyperlink" Id="rId280"/>
    <Relationship TargetMode="External" Target="https://resh.edu.ru/subject/lesson/3464/start/" Type="http://schemas.openxmlformats.org/officeDocument/2006/relationships/hyperlink" Id="rId281"/>
    <Relationship TargetMode="External" Target="https://resh.edu.ru/subject/lesson/3213/start/" Type="http://schemas.openxmlformats.org/officeDocument/2006/relationships/hyperlink" Id="rId282"/>
    <Relationship TargetMode="External" Target="https://resh.edu.ru/subject/lesson/3213/start/" Type="http://schemas.openxmlformats.org/officeDocument/2006/relationships/hyperlink" Id="rId283"/>
    <Relationship TargetMode="External" Target="https://resh.edu.ru/subject/lesson/3213/start/" Type="http://schemas.openxmlformats.org/officeDocument/2006/relationships/hyperlink" Id="rId284"/>
    <Relationship TargetMode="External" Target="https://resh.edu.ru/subject/lesson/3213/start/" Type="http://schemas.openxmlformats.org/officeDocument/2006/relationships/hyperlink" Id="rId285"/>
    <Relationship TargetMode="External" Target="https://resh.edu.ru/subject/lesson/3218/main/" Type="http://schemas.openxmlformats.org/officeDocument/2006/relationships/hyperlink" Id="rId286"/>
    <Relationship TargetMode="External" Target="https://resh.edu.ru/subject/lesson/3218/main/" Type="http://schemas.openxmlformats.org/officeDocument/2006/relationships/hyperlink" Id="rId287"/>
    <Relationship TargetMode="External" Target="https://resh.edu.ru/subject/9/8/" Type="http://schemas.openxmlformats.org/officeDocument/2006/relationships/hyperlink" Id="rId288"/>
    <Relationship TargetMode="External" Target="https://resh.edu.ru/subject/lesson/3764/start/43699/" Type="http://schemas.openxmlformats.org/officeDocument/2006/relationships/hyperlink" Id="rId289"/>
    <Relationship TargetMode="External" Target="https://resh.edu.ru/subject/lesson/3235/main/" Type="http://schemas.openxmlformats.org/officeDocument/2006/relationships/hyperlink" Id="rId290"/>
    <Relationship TargetMode="External" Target="https://resh.edu.ru/subject/lesson/3235/main/" Type="http://schemas.openxmlformats.org/officeDocument/2006/relationships/hyperlink" Id="rId291"/>
    <Relationship TargetMode="External" Target="https://resh.edu.ru/subject/lesson/3235/main/" Type="http://schemas.openxmlformats.org/officeDocument/2006/relationships/hyperlink" Id="rId292"/>
    <Relationship TargetMode="External" Target="https://resh.edu.ru/subject/lesson/3235/main/" Type="http://schemas.openxmlformats.org/officeDocument/2006/relationships/hyperlink" Id="rId293"/>
    <Relationship TargetMode="External" Target="https://resh.edu.ru/subject/lesson/3219/start/" Type="http://schemas.openxmlformats.org/officeDocument/2006/relationships/hyperlink" Id="rId294"/>
    <Relationship TargetMode="External" Target="https://resh.edu.ru/subject/lesson/3219/start/" Type="http://schemas.openxmlformats.org/officeDocument/2006/relationships/hyperlink" Id="rId295"/>
    <Relationship TargetMode="External" Target="https://resh.edu.ru/subject/lesson/3219/start/" Type="http://schemas.openxmlformats.org/officeDocument/2006/relationships/hyperlink" Id="rId296"/>
    <Relationship TargetMode="External" Target="https://www.gto.ru/" Type="http://schemas.openxmlformats.org/officeDocument/2006/relationships/hyperlink" Id="rId297"/>
    <Relationship TargetMode="External" Target="https://resh.edu.ru/subject/lesson/3219/start/" Type="http://schemas.openxmlformats.org/officeDocument/2006/relationships/hyperlink" Id="rId298"/>
    <Relationship TargetMode="External" Target="https://www.gto.ru/" Type="http://schemas.openxmlformats.org/officeDocument/2006/relationships/hyperlink" Id="rId299"/>
    <Relationship TargetMode="External" Target="https://resh.edu.ru/subject/lesson/3219/start/" Type="http://schemas.openxmlformats.org/officeDocument/2006/relationships/hyperlink" Id="rId300"/>
    <Relationship TargetMode="External" Target="https://resh.edu.ru/subject/lesson/3219/start/" Type="http://schemas.openxmlformats.org/officeDocument/2006/relationships/hyperlink" Id="rId301"/>
    <Relationship TargetMode="External" Target="https://resh.edu.ru/subject/lesson/3112/start/" Type="http://schemas.openxmlformats.org/officeDocument/2006/relationships/hyperlink" Id="rId302"/>
    <Relationship TargetMode="External" Target="https://resh.edu.ru/subject/lesson/3112/start/" Type="http://schemas.openxmlformats.org/officeDocument/2006/relationships/hyperlink" Id="rId303"/>
    <Relationship TargetMode="External" Target="https://resh.edu.ru/subject/lesson/3112/start/" Type="http://schemas.openxmlformats.org/officeDocument/2006/relationships/hyperlink" Id="rId304"/>
    <Relationship TargetMode="External" Target="https://resh.edu.ru/subject/lesson/3112/start/" Type="http://schemas.openxmlformats.org/officeDocument/2006/relationships/hyperlink" Id="rId305"/>
    <Relationship TargetMode="External" Target="https://resh.edu.ru/subject/lesson/3112/start/" Type="http://schemas.openxmlformats.org/officeDocument/2006/relationships/hyperlink" Id="rId306"/>
    <Relationship TargetMode="External" Target="https://resh.edu.ru/subject/lesson/3112/start/" Type="http://schemas.openxmlformats.org/officeDocument/2006/relationships/hyperlink" Id="rId307"/>
    <Relationship TargetMode="External" Target="https://resh.edu.ru/subject/lesson/3112/start/" Type="http://schemas.openxmlformats.org/officeDocument/2006/relationships/hyperlink" Id="rId308"/>
    <Relationship TargetMode="External" Target="https://www.gto.ru/" Type="http://schemas.openxmlformats.org/officeDocument/2006/relationships/hyperlink" Id="rId309"/>
    <Relationship TargetMode="External" Target="https://resh.edu.ru/subject/lesson/3206/start/" Type="http://schemas.openxmlformats.org/officeDocument/2006/relationships/hyperlink" Id="rId310"/>
    <Relationship TargetMode="External" Target="https://resh.edu.ru/subject/lesson/3206/start/" Type="http://schemas.openxmlformats.org/officeDocument/2006/relationships/hyperlink" Id="rId311"/>
    <Relationship TargetMode="External" Target="https://resh.edu.ru/subject/lesson/3206/start/" Type="http://schemas.openxmlformats.org/officeDocument/2006/relationships/hyperlink" Id="rId312"/>
    <Relationship TargetMode="External" Target="https://resh.edu.ru/subject/lesson/3206/start/" Type="http://schemas.openxmlformats.org/officeDocument/2006/relationships/hyperlink" Id="rId313"/>
    <Relationship TargetMode="External" Target="https://resh.edu.ru/subject/lesson/3206/start/" Type="http://schemas.openxmlformats.org/officeDocument/2006/relationships/hyperlink" Id="rId314"/>
    <Relationship TargetMode="External" Target="https://resh.edu.ru/subject/lesson/3206/start/" Type="http://schemas.openxmlformats.org/officeDocument/2006/relationships/hyperlink" Id="rId315"/>
    <Relationship TargetMode="External" Target="https://resh.edu.ru/subject/lesson/3206/start/" Type="http://schemas.openxmlformats.org/officeDocument/2006/relationships/hyperlink" Id="rId316"/>
    <Relationship TargetMode="External" Target="https://resh.edu.ru/subject/lesson/3206/start/" Type="http://schemas.openxmlformats.org/officeDocument/2006/relationships/hyperlink" Id="rId317"/>
    <Relationship TargetMode="External" Target="https://resh.edu.ru/subject/lesson/3206/start/" Type="http://schemas.openxmlformats.org/officeDocument/2006/relationships/hyperlink" Id="rId318"/>
    <Relationship TargetMode="External" Target="https://www.gto.ru/" Type="http://schemas.openxmlformats.org/officeDocument/2006/relationships/hyperlink" Id="rId319"/>
    <Relationship TargetMode="External" Target="https://www.gto.ru/" Type="http://schemas.openxmlformats.org/officeDocument/2006/relationships/hyperlink" Id="rId320"/>
    <Relationship TargetMode="External" Target="https://www.gto.ru/" Type="http://schemas.openxmlformats.org/officeDocument/2006/relationships/hyperlink" Id="rId321"/>
    <Relationship TargetMode="External" Target="https://www.gto.ru/" Type="http://schemas.openxmlformats.org/officeDocument/2006/relationships/hyperlink" Id="rId322"/>
    <Relationship TargetMode="External" Target="https://resh.edu.ru/subject/9/8/" Type="http://schemas.openxmlformats.org/officeDocument/2006/relationships/hyperlink" Id="rId323"/>
    <Relationship TargetMode="External" Target="https://resh.edu.ru/subject/9/8/" Type="http://schemas.openxmlformats.org/officeDocument/2006/relationships/hyperlink" Id="rId324"/>
    <Relationship TargetMode="External" Target="https://resh.edu.ru/subject/9/9/" Type="http://schemas.openxmlformats.org/officeDocument/2006/relationships/hyperlink" Id="rId325"/>
    <Relationship TargetMode="External" Target="https://resh.edu.ru/subject/9/9/" Type="http://schemas.openxmlformats.org/officeDocument/2006/relationships/hyperlink" Id="rId326"/>
    <Relationship TargetMode="External" Target="https://resh.edu.ru/subject/9/9/" Type="http://schemas.openxmlformats.org/officeDocument/2006/relationships/hyperlink" Id="rId327"/>
    <Relationship TargetMode="External" Target="https://resh.edu.ru/subject/9/9/" Type="http://schemas.openxmlformats.org/officeDocument/2006/relationships/hyperlink" Id="rId328"/>
    <Relationship TargetMode="External" Target="https://resh.edu.ru/subject/9/9/" Type="http://schemas.openxmlformats.org/officeDocument/2006/relationships/hyperlink" Id="rId329"/>
    <Relationship TargetMode="External" Target="https://resh.edu.ru/subject/lesson/3243/start/" Type="http://schemas.openxmlformats.org/officeDocument/2006/relationships/hyperlink" Id="rId330"/>
    <Relationship TargetMode="External" Target="https://resh.edu.ru/subject/lesson/3466/start/" Type="http://schemas.openxmlformats.org/officeDocument/2006/relationships/hyperlink" Id="rId331"/>
    <Relationship TargetMode="External" Target="https://resh.edu.ru/subject/lesson/3466/start/" Type="http://schemas.openxmlformats.org/officeDocument/2006/relationships/hyperlink" Id="rId332"/>
    <Relationship TargetMode="External" Target="https://resh.edu.ru/subject/lesson/3466/start/" Type="http://schemas.openxmlformats.org/officeDocument/2006/relationships/hyperlink" Id="rId333"/>
    <Relationship TargetMode="External" Target="https://resh.edu.ru/subject/lesson/3466/start/" Type="http://schemas.openxmlformats.org/officeDocument/2006/relationships/hyperlink" Id="rId334"/>
    <Relationship TargetMode="External" Target="https://resh.edu.ru/subject/lesson/3466/start/" Type="http://schemas.openxmlformats.org/officeDocument/2006/relationships/hyperlink" Id="rId335"/>
    <Relationship TargetMode="External" Target="https://resh.edu.ru/subject/lesson/3466/start/" Type="http://schemas.openxmlformats.org/officeDocument/2006/relationships/hyperlink" Id="rId336"/>
    <Relationship TargetMode="External" Target="https://resh.edu.ru/subject/lesson/3421/start/" Type="http://schemas.openxmlformats.org/officeDocument/2006/relationships/hyperlink" Id="rId337"/>
    <Relationship TargetMode="External" Target="https://www.gto.ru/" Type="http://schemas.openxmlformats.org/officeDocument/2006/relationships/hyperlink" Id="rId338"/>
    <Relationship TargetMode="External" Target="https://resh.edu.ru/subject/lesson/3421/start/" Type="http://schemas.openxmlformats.org/officeDocument/2006/relationships/hyperlink" Id="rId339"/>
    <Relationship TargetMode="External" Target="https://www.gto.ru/" Type="http://schemas.openxmlformats.org/officeDocument/2006/relationships/hyperlink" Id="rId340"/>
    <Relationship TargetMode="External" Target="https://resh.edu.ru/subject/lesson/4764/start/173419/" Type="http://schemas.openxmlformats.org/officeDocument/2006/relationships/hyperlink" Id="rId341"/>
    <Relationship TargetMode="External" Target="https://www.gto.ru/" Type="http://schemas.openxmlformats.org/officeDocument/2006/relationships/hyperlink" Id="rId342"/>
    <Relationship TargetMode="External" Target="https://resh.edu.ru/subject/lesson/4764/start/173419/" Type="http://schemas.openxmlformats.org/officeDocument/2006/relationships/hyperlink" Id="rId343"/>
    <Relationship TargetMode="External" Target="https://www.gto.ru/" Type="http://schemas.openxmlformats.org/officeDocument/2006/relationships/hyperlink" Id="rId344"/>
    <Relationship TargetMode="External" Target="https://www.gto.ru/" Type="http://schemas.openxmlformats.org/officeDocument/2006/relationships/hyperlink" Id="rId345"/>
    <Relationship TargetMode="External" Target="https://www.gto.ru/" Type="http://schemas.openxmlformats.org/officeDocument/2006/relationships/hyperlink" Id="rId346"/>
    <Relationship TargetMode="External" Target="https://resh.edu.ru/subject/9/9/" Type="http://schemas.openxmlformats.org/officeDocument/2006/relationships/hyperlink" Id="rId347"/>
    <Relationship TargetMode="External" Target="https://resh.edu.ru/subject/9/9/" Type="http://schemas.openxmlformats.org/officeDocument/2006/relationships/hyperlink" Id="rId348"/>
    <Relationship TargetMode="External" Target="https://resh.edu.ru/subject/9/9/" Type="http://schemas.openxmlformats.org/officeDocument/2006/relationships/hyperlink" Id="rId349"/>
    <Relationship TargetMode="External" Target="https://resh.edu.ru/subject/9/9/" Type="http://schemas.openxmlformats.org/officeDocument/2006/relationships/hyperlink" Id="rId350"/>
    <Relationship TargetMode="External" Target="https://resh.edu.ru/subject/9/9/" Type="http://schemas.openxmlformats.org/officeDocument/2006/relationships/hyperlink" Id="rId351"/>
    <Relationship TargetMode="External" Target="https://resh.edu.ru/subject/9/9/" Type="http://schemas.openxmlformats.org/officeDocument/2006/relationships/hyperlink" Id="rId352"/>
    <Relationship TargetMode="External" Target="https://resh.edu.ru/subject/9/9/" Type="http://schemas.openxmlformats.org/officeDocument/2006/relationships/hyperlink" Id="rId353"/>
    <Relationship TargetMode="External" Target="https://resh.edu.ru/subject/9/9/" Type="http://schemas.openxmlformats.org/officeDocument/2006/relationships/hyperlink" Id="rId354"/>
    <Relationship TargetMode="External" Target="https://resh.edu.ru/subject/lesson/3235/main/" Type="http://schemas.openxmlformats.org/officeDocument/2006/relationships/hyperlink" Id="rId355"/>
    <Relationship TargetMode="External" Target="https://resh.edu.ru/subject/lesson/3235/main/" Type="http://schemas.openxmlformats.org/officeDocument/2006/relationships/hyperlink" Id="rId356"/>
    <Relationship TargetMode="External" Target="https://resh.edu.ru/subject/lesson/3235/main/" Type="http://schemas.openxmlformats.org/officeDocument/2006/relationships/hyperlink" Id="rId357"/>
    <Relationship TargetMode="External" Target="https://resh.edu.ru/subject/lesson/3235/main/" Type="http://schemas.openxmlformats.org/officeDocument/2006/relationships/hyperlink" Id="rId358"/>
    <Relationship TargetMode="External" Target="https://resh.edu.ru/subject/lesson/3235/main/" Type="http://schemas.openxmlformats.org/officeDocument/2006/relationships/hyperlink" Id="rId359"/>
    <Relationship TargetMode="External" Target="https://resh.edu.ru/subject/lesson/3235/main/" Type="http://schemas.openxmlformats.org/officeDocument/2006/relationships/hyperlink" Id="rId360"/>
    <Relationship TargetMode="External" Target="https://resh.edu.ru/subject/lesson/3235/main/" Type="http://schemas.openxmlformats.org/officeDocument/2006/relationships/hyperlink" Id="rId361"/>
    <Relationship TargetMode="External" Target="https://resh.edu.ru/subject/lesson/3235/main/" Type="http://schemas.openxmlformats.org/officeDocument/2006/relationships/hyperlink" Id="rId362"/>
    <Relationship TargetMode="External" Target="https://resh.edu.ru/subject/lesson/3424/start/" Type="http://schemas.openxmlformats.org/officeDocument/2006/relationships/hyperlink" Id="rId363"/>
    <Relationship TargetMode="External" Target="https://resh.edu.ru/subject/lesson/3423/start/" Type="http://schemas.openxmlformats.org/officeDocument/2006/relationships/hyperlink" Id="rId364"/>
    <Relationship TargetMode="External" Target="https://resh.edu.ru/subject/lesson/3423/start/" Type="http://schemas.openxmlformats.org/officeDocument/2006/relationships/hyperlink" Id="rId365"/>
    <Relationship TargetMode="External" Target="https://www.gto.ru/" Type="http://schemas.openxmlformats.org/officeDocument/2006/relationships/hyperlink" Id="rId366"/>
    <Relationship TargetMode="External" Target="https://resh.edu.ru/subject/lesson/3423/start/" Type="http://schemas.openxmlformats.org/officeDocument/2006/relationships/hyperlink" Id="rId367"/>
    <Relationship TargetMode="External" Target="https://www.gto.ru/" Type="http://schemas.openxmlformats.org/officeDocument/2006/relationships/hyperlink" Id="rId368"/>
    <Relationship TargetMode="External" Target="https://resh.edu.ru/subject/lesson/3423/start/" Type="http://schemas.openxmlformats.org/officeDocument/2006/relationships/hyperlink" Id="rId369"/>
    <Relationship TargetMode="External" Target="https://resh.edu.ru/subject/lesson/3423/start/" Type="http://schemas.openxmlformats.org/officeDocument/2006/relationships/hyperlink" Id="rId370"/>
    <Relationship TargetMode="External" Target="https://resh.edu.ru/subject/lesson/3195/start/" Type="http://schemas.openxmlformats.org/officeDocument/2006/relationships/hyperlink" Id="rId371"/>
    <Relationship TargetMode="External" Target="https://resh.edu.ru/subject/lesson/3195/start/" Type="http://schemas.openxmlformats.org/officeDocument/2006/relationships/hyperlink" Id="rId372"/>
    <Relationship TargetMode="External" Target="https://resh.edu.ru/subject/lesson/3195/start/" Type="http://schemas.openxmlformats.org/officeDocument/2006/relationships/hyperlink" Id="rId373"/>
    <Relationship TargetMode="External" Target="https://resh.edu.ru/subject/lesson/3195/start/" Type="http://schemas.openxmlformats.org/officeDocument/2006/relationships/hyperlink" Id="rId374"/>
    <Relationship TargetMode="External" Target="https://resh.edu.ru/subject/lesson/3195/start/" Type="http://schemas.openxmlformats.org/officeDocument/2006/relationships/hyperlink" Id="rId375"/>
    <Relationship TargetMode="External" Target="https://resh.edu.ru/subject/lesson/3195/start/" Type="http://schemas.openxmlformats.org/officeDocument/2006/relationships/hyperlink" Id="rId376"/>
    <Relationship TargetMode="External" Target="https://resh.edu.ru/subject/lesson/3195/start/" Type="http://schemas.openxmlformats.org/officeDocument/2006/relationships/hyperlink" Id="rId377"/>
    <Relationship TargetMode="External" Target="https://www.gto.ru/" Type="http://schemas.openxmlformats.org/officeDocument/2006/relationships/hyperlink" Id="rId378"/>
    <Relationship TargetMode="External" Target="https://resh.edu.ru/subject/9/9/" Type="http://schemas.openxmlformats.org/officeDocument/2006/relationships/hyperlink" Id="rId379"/>
    <Relationship TargetMode="External" Target="https://resh.edu.ru/subject/9/9/" Type="http://schemas.openxmlformats.org/officeDocument/2006/relationships/hyperlink" Id="rId380"/>
    <Relationship TargetMode="External" Target="https://resh.edu.ru/subject/9/9/" Type="http://schemas.openxmlformats.org/officeDocument/2006/relationships/hyperlink" Id="rId381"/>
    <Relationship TargetMode="External" Target="https://resh.edu.ru/subject/9/9/" Type="http://schemas.openxmlformats.org/officeDocument/2006/relationships/hyperlink" Id="rId382"/>
    <Relationship TargetMode="External" Target="https://resh.edu.ru/subject/9/9/" Type="http://schemas.openxmlformats.org/officeDocument/2006/relationships/hyperlink" Id="rId383"/>
    <Relationship TargetMode="External" Target="https://resh.edu.ru/subject/9/9/" Type="http://schemas.openxmlformats.org/officeDocument/2006/relationships/hyperlink" Id="rId384"/>
    <Relationship TargetMode="External" Target="https://resh.edu.ru/subject/9/9/" Type="http://schemas.openxmlformats.org/officeDocument/2006/relationships/hyperlink" Id="rId385"/>
    <Relationship TargetMode="External" Target="https://resh.edu.ru/subject/9/9/" Type="http://schemas.openxmlformats.org/officeDocument/2006/relationships/hyperlink" Id="rId386"/>
    <Relationship TargetMode="External" Target="https://resh.edu.ru/subject/9/9/" Type="http://schemas.openxmlformats.org/officeDocument/2006/relationships/hyperlink" Id="rId387"/>
    <Relationship TargetMode="External" Target="https://www.gto.ru/" Type="http://schemas.openxmlformats.org/officeDocument/2006/relationships/hyperlink" Id="rId388"/>
    <Relationship TargetMode="External" Target="https://www.gto.ru/" Type="http://schemas.openxmlformats.org/officeDocument/2006/relationships/hyperlink" Id="rId389"/>
    <Relationship TargetMode="External" Target="https://www.gto.ru/" Type="http://schemas.openxmlformats.org/officeDocument/2006/relationships/hyperlink" Id="rId390"/>
    <Relationship TargetMode="External" Target="https://www.gto.ru/" Type="http://schemas.openxmlformats.org/officeDocument/2006/relationships/hyperlink" Id="rId391"/>
    <Relationship TargetMode="External" Target="https://resh.edu.ru/" Type="http://schemas.openxmlformats.org/officeDocument/2006/relationships/hyperlink" Id="rId39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