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D4" w:rsidRPr="00BA62D4" w:rsidRDefault="00BA62D4" w:rsidP="00BA62D4">
      <w:pPr>
        <w:suppressAutoHyphens w:val="0"/>
        <w:spacing w:beforeAutospacing="1" w:after="0" w:line="240" w:lineRule="auto"/>
        <w:jc w:val="center"/>
        <w:rPr>
          <w:rFonts w:ascii="Times New Roman" w:eastAsia="Times New Roman" w:hAnsi="Times New Roman" w:cs="Times New Roman"/>
          <w:color w:val="333333"/>
          <w:sz w:val="21"/>
          <w:szCs w:val="21"/>
          <w:lang w:val="ru-RU" w:eastAsia="ru-RU"/>
        </w:rPr>
      </w:pPr>
      <w:r w:rsidRPr="00BA62D4">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BA62D4" w:rsidRPr="00BA62D4" w:rsidRDefault="00BA62D4" w:rsidP="00BA62D4">
      <w:pPr>
        <w:suppressAutoHyphens w:val="0"/>
        <w:spacing w:beforeAutospacing="1" w:after="0" w:line="240" w:lineRule="auto"/>
        <w:jc w:val="center"/>
        <w:rPr>
          <w:rFonts w:ascii="Times New Roman" w:eastAsia="Times New Roman" w:hAnsi="Times New Roman" w:cs="Times New Roman"/>
          <w:bCs/>
          <w:color w:val="000000"/>
          <w:sz w:val="28"/>
          <w:szCs w:val="28"/>
          <w:lang w:val="ru-RU" w:eastAsia="ru-RU"/>
        </w:rPr>
      </w:pPr>
      <w:r w:rsidRPr="00BA62D4">
        <w:rPr>
          <w:rFonts w:ascii="Times New Roman" w:eastAsia="Times New Roman" w:hAnsi="Times New Roman" w:cs="Times New Roman"/>
          <w:bCs/>
          <w:color w:val="000000"/>
          <w:sz w:val="28"/>
          <w:szCs w:val="28"/>
          <w:lang w:val="ru-RU" w:eastAsia="ru-RU"/>
        </w:rPr>
        <w:t xml:space="preserve">Министерство образования Омской области  </w:t>
      </w:r>
    </w:p>
    <w:p w:rsidR="00BA62D4" w:rsidRPr="00BA62D4" w:rsidRDefault="00BA62D4" w:rsidP="00BA62D4">
      <w:pPr>
        <w:suppressAutoHyphens w:val="0"/>
        <w:spacing w:beforeAutospacing="1" w:after="0" w:line="240" w:lineRule="auto"/>
        <w:jc w:val="center"/>
        <w:rPr>
          <w:rFonts w:ascii="Times New Roman" w:eastAsia="Times New Roman" w:hAnsi="Times New Roman" w:cs="Times New Roman"/>
          <w:bCs/>
          <w:color w:val="000000"/>
          <w:sz w:val="28"/>
          <w:szCs w:val="28"/>
          <w:lang w:val="ru-RU" w:eastAsia="ru-RU"/>
        </w:rPr>
      </w:pPr>
      <w:r w:rsidRPr="00BA62D4">
        <w:rPr>
          <w:rFonts w:ascii="Times New Roman" w:eastAsia="Times New Roman" w:hAnsi="Times New Roman" w:cs="Times New Roman"/>
          <w:bCs/>
          <w:color w:val="000000"/>
          <w:sz w:val="28"/>
          <w:szCs w:val="28"/>
          <w:lang w:val="ru-RU" w:eastAsia="ru-RU"/>
        </w:rPr>
        <w:t>Департамент образования Администрации города Омска</w:t>
      </w:r>
    </w:p>
    <w:p w:rsidR="00BA62D4" w:rsidRPr="00BA62D4" w:rsidRDefault="00BA62D4" w:rsidP="00BA62D4">
      <w:pPr>
        <w:suppressAutoHyphens w:val="0"/>
        <w:spacing w:beforeAutospacing="1" w:after="0" w:line="240" w:lineRule="auto"/>
        <w:jc w:val="center"/>
        <w:rPr>
          <w:rFonts w:ascii="Times New Roman" w:eastAsia="Times New Roman" w:hAnsi="Times New Roman" w:cs="Times New Roman"/>
          <w:color w:val="333333"/>
          <w:sz w:val="21"/>
          <w:szCs w:val="21"/>
          <w:lang w:val="ru-RU" w:eastAsia="ru-RU"/>
        </w:rPr>
      </w:pPr>
      <w:r w:rsidRPr="00BA62D4">
        <w:rPr>
          <w:rFonts w:ascii="Times New Roman" w:eastAsia="Times New Roman" w:hAnsi="Times New Roman" w:cs="Times New Roman"/>
          <w:b/>
          <w:bCs/>
          <w:color w:val="000000"/>
          <w:sz w:val="28"/>
          <w:szCs w:val="28"/>
          <w:lang w:val="ru-RU" w:eastAsia="ru-RU"/>
        </w:rPr>
        <w:t>БОУ г. Омска "Гимназия № 115 "</w:t>
      </w:r>
    </w:p>
    <w:p w:rsidR="00BA62D4" w:rsidRPr="00BA62D4" w:rsidRDefault="00BA62D4" w:rsidP="00BA62D4">
      <w:pPr>
        <w:spacing w:after="0"/>
        <w:ind w:left="120"/>
        <w:rPr>
          <w:rFonts w:eastAsiaTheme="minorEastAsia"/>
          <w:lang w:val="ru-RU" w:eastAsia="ru-RU"/>
        </w:rPr>
      </w:pPr>
    </w:p>
    <w:p w:rsidR="00BA62D4" w:rsidRPr="00BA62D4" w:rsidRDefault="00BA62D4" w:rsidP="00BA62D4">
      <w:pPr>
        <w:spacing w:after="0"/>
        <w:ind w:left="120"/>
        <w:rPr>
          <w:rFonts w:eastAsiaTheme="minorEastAsia"/>
          <w:lang w:val="ru-RU" w:eastAsia="ru-RU"/>
        </w:rPr>
      </w:pPr>
      <w:r w:rsidRPr="00BA62D4">
        <w:rPr>
          <w:rFonts w:ascii="Times New Roman" w:eastAsiaTheme="minorEastAsia" w:hAnsi="Times New Roman"/>
          <w:color w:val="000000"/>
          <w:sz w:val="28"/>
          <w:lang w:val="ru-RU" w:eastAsia="ru-RU"/>
        </w:rPr>
        <w:t>‌</w:t>
      </w:r>
    </w:p>
    <w:p w:rsidR="00BA62D4" w:rsidRPr="00BA62D4" w:rsidRDefault="00BA62D4" w:rsidP="00BA62D4">
      <w:pPr>
        <w:spacing w:after="0"/>
        <w:ind w:left="120"/>
        <w:rPr>
          <w:rFonts w:eastAsiaTheme="minorEastAsia"/>
          <w:lang w:val="ru-RU" w:eastAsia="ru-RU"/>
        </w:rPr>
      </w:pPr>
    </w:p>
    <w:p w:rsidR="00CD7043" w:rsidRPr="002523C3" w:rsidRDefault="00CD7043">
      <w:pPr>
        <w:spacing w:after="0"/>
        <w:ind w:left="120"/>
        <w:rPr>
          <w:lang w:val="ru-RU"/>
        </w:rPr>
      </w:pPr>
    </w:p>
    <w:p w:rsidR="00CD7043" w:rsidRPr="002523C3" w:rsidRDefault="00CD7043">
      <w:pPr>
        <w:spacing w:after="0"/>
        <w:ind w:left="120"/>
        <w:rPr>
          <w:lang w:val="ru-RU"/>
        </w:rPr>
      </w:pPr>
    </w:p>
    <w:p w:rsidR="00CD7043" w:rsidRPr="002523C3" w:rsidRDefault="00CD7043">
      <w:pPr>
        <w:spacing w:after="0"/>
        <w:ind w:left="120"/>
        <w:rPr>
          <w:lang w:val="ru-RU"/>
        </w:rPr>
      </w:pPr>
    </w:p>
    <w:p w:rsidR="00CD7043" w:rsidRPr="002523C3" w:rsidRDefault="00CD7043">
      <w:pPr>
        <w:spacing w:after="0"/>
        <w:ind w:left="120"/>
        <w:rPr>
          <w:lang w:val="ru-RU"/>
        </w:rPr>
      </w:pPr>
    </w:p>
    <w:p w:rsidR="00CD7043" w:rsidRPr="002523C3" w:rsidRDefault="00CD7043">
      <w:pPr>
        <w:spacing w:after="0"/>
        <w:ind w:left="120"/>
        <w:rPr>
          <w:lang w:val="ru-RU"/>
        </w:rPr>
      </w:pPr>
    </w:p>
    <w:p w:rsidR="00CD7043" w:rsidRPr="002523C3" w:rsidRDefault="002523C3">
      <w:pPr>
        <w:spacing w:after="0" w:line="408" w:lineRule="exact"/>
        <w:ind w:left="120"/>
        <w:jc w:val="center"/>
        <w:rPr>
          <w:lang w:val="ru-RU"/>
        </w:rPr>
      </w:pPr>
      <w:r w:rsidRPr="002523C3">
        <w:rPr>
          <w:rFonts w:ascii="Times New Roman" w:hAnsi="Times New Roman"/>
          <w:b/>
          <w:color w:val="000000"/>
          <w:sz w:val="28"/>
          <w:lang w:val="ru-RU"/>
        </w:rPr>
        <w:t>РАБОЧАЯ ПРОГРАММА</w:t>
      </w:r>
    </w:p>
    <w:p w:rsidR="00CD7043" w:rsidRPr="002523C3" w:rsidRDefault="002523C3">
      <w:pPr>
        <w:spacing w:after="0" w:line="408" w:lineRule="exact"/>
        <w:ind w:left="120"/>
        <w:jc w:val="center"/>
        <w:rPr>
          <w:lang w:val="ru-RU"/>
        </w:rPr>
      </w:pPr>
      <w:r w:rsidRPr="002523C3">
        <w:rPr>
          <w:rFonts w:ascii="Times New Roman" w:hAnsi="Times New Roman"/>
          <w:color w:val="000000"/>
          <w:sz w:val="28"/>
          <w:lang w:val="ru-RU"/>
        </w:rPr>
        <w:t>(</w:t>
      </w:r>
      <w:r>
        <w:rPr>
          <w:rFonts w:ascii="Times New Roman" w:hAnsi="Times New Roman"/>
          <w:color w:val="000000"/>
          <w:sz w:val="28"/>
        </w:rPr>
        <w:t>ID</w:t>
      </w:r>
      <w:r w:rsidRPr="002523C3">
        <w:rPr>
          <w:rFonts w:ascii="Times New Roman" w:hAnsi="Times New Roman"/>
          <w:color w:val="000000"/>
          <w:sz w:val="28"/>
          <w:lang w:val="ru-RU"/>
        </w:rPr>
        <w:t xml:space="preserve"> 4236528)</w:t>
      </w:r>
    </w:p>
    <w:p w:rsidR="00CD7043" w:rsidRPr="002523C3" w:rsidRDefault="00CD7043">
      <w:pPr>
        <w:spacing w:after="0"/>
        <w:ind w:left="120"/>
        <w:jc w:val="center"/>
        <w:rPr>
          <w:lang w:val="ru-RU"/>
        </w:rPr>
      </w:pPr>
    </w:p>
    <w:p w:rsidR="00CD7043" w:rsidRPr="002523C3" w:rsidRDefault="002523C3">
      <w:pPr>
        <w:spacing w:after="0" w:line="408" w:lineRule="exact"/>
        <w:ind w:left="120"/>
        <w:jc w:val="center"/>
        <w:rPr>
          <w:lang w:val="ru-RU"/>
        </w:rPr>
      </w:pPr>
      <w:r w:rsidRPr="002523C3">
        <w:rPr>
          <w:rFonts w:ascii="Times New Roman" w:hAnsi="Times New Roman"/>
          <w:b/>
          <w:color w:val="000000"/>
          <w:sz w:val="28"/>
          <w:lang w:val="ru-RU"/>
        </w:rPr>
        <w:t>учебного предмета «Биология. Углубленный уровень»</w:t>
      </w:r>
    </w:p>
    <w:p w:rsidR="00CD7043" w:rsidRPr="002523C3" w:rsidRDefault="002523C3">
      <w:pPr>
        <w:spacing w:after="0" w:line="408" w:lineRule="exact"/>
        <w:ind w:left="120"/>
        <w:jc w:val="center"/>
        <w:rPr>
          <w:lang w:val="ru-RU"/>
        </w:rPr>
      </w:pPr>
      <w:r w:rsidRPr="002523C3">
        <w:rPr>
          <w:rFonts w:ascii="Times New Roman" w:hAnsi="Times New Roman"/>
          <w:color w:val="000000"/>
          <w:sz w:val="28"/>
          <w:lang w:val="ru-RU"/>
        </w:rPr>
        <w:t xml:space="preserve">для обучающихся 10 </w:t>
      </w:r>
      <w:r w:rsidRPr="002523C3">
        <w:rPr>
          <w:rFonts w:ascii="Calibri" w:hAnsi="Calibri"/>
          <w:color w:val="000000"/>
          <w:sz w:val="28"/>
          <w:lang w:val="ru-RU"/>
        </w:rPr>
        <w:t>–</w:t>
      </w:r>
      <w:r w:rsidRPr="002523C3">
        <w:rPr>
          <w:rFonts w:ascii="Times New Roman" w:hAnsi="Times New Roman"/>
          <w:color w:val="000000"/>
          <w:sz w:val="28"/>
          <w:lang w:val="ru-RU"/>
        </w:rPr>
        <w:t xml:space="preserve">11 классов </w:t>
      </w:r>
    </w:p>
    <w:p w:rsidR="00CD7043" w:rsidRPr="002523C3" w:rsidRDefault="00CD7043">
      <w:pPr>
        <w:spacing w:after="0"/>
        <w:ind w:left="120"/>
        <w:jc w:val="center"/>
        <w:rPr>
          <w:lang w:val="ru-RU"/>
        </w:rPr>
      </w:pPr>
    </w:p>
    <w:p w:rsidR="00CD7043" w:rsidRPr="002523C3" w:rsidRDefault="00CD7043">
      <w:pPr>
        <w:spacing w:after="0"/>
        <w:ind w:left="120"/>
        <w:jc w:val="center"/>
        <w:rPr>
          <w:lang w:val="ru-RU"/>
        </w:rPr>
      </w:pPr>
    </w:p>
    <w:p w:rsidR="00CD7043" w:rsidRPr="002523C3" w:rsidRDefault="00CD7043">
      <w:pPr>
        <w:spacing w:after="0"/>
        <w:ind w:left="120"/>
        <w:jc w:val="center"/>
        <w:rPr>
          <w:lang w:val="ru-RU"/>
        </w:rPr>
      </w:pPr>
    </w:p>
    <w:p w:rsidR="00CD7043" w:rsidRPr="002523C3" w:rsidRDefault="00CD7043">
      <w:pPr>
        <w:spacing w:after="0"/>
        <w:ind w:left="120"/>
        <w:jc w:val="center"/>
        <w:rPr>
          <w:lang w:val="ru-RU"/>
        </w:rPr>
      </w:pPr>
    </w:p>
    <w:p w:rsidR="00CD7043" w:rsidRPr="002523C3" w:rsidRDefault="00CD7043">
      <w:pPr>
        <w:spacing w:after="0"/>
        <w:ind w:left="120"/>
        <w:jc w:val="center"/>
        <w:rPr>
          <w:lang w:val="ru-RU"/>
        </w:rPr>
      </w:pPr>
    </w:p>
    <w:p w:rsidR="00CD7043" w:rsidRPr="002523C3" w:rsidRDefault="00CD7043">
      <w:pPr>
        <w:spacing w:after="0"/>
        <w:ind w:left="120"/>
        <w:jc w:val="center"/>
        <w:rPr>
          <w:lang w:val="ru-RU"/>
        </w:rPr>
      </w:pPr>
    </w:p>
    <w:p w:rsidR="00CD7043" w:rsidRPr="002523C3" w:rsidRDefault="00CD7043">
      <w:pPr>
        <w:spacing w:after="0"/>
        <w:ind w:left="120"/>
        <w:jc w:val="center"/>
        <w:rPr>
          <w:lang w:val="ru-RU"/>
        </w:rPr>
      </w:pPr>
    </w:p>
    <w:p w:rsidR="00CD7043" w:rsidRPr="002523C3" w:rsidRDefault="00CD7043">
      <w:pPr>
        <w:spacing w:after="0"/>
        <w:ind w:left="120"/>
        <w:jc w:val="center"/>
        <w:rPr>
          <w:lang w:val="ru-RU"/>
        </w:rPr>
      </w:pPr>
    </w:p>
    <w:p w:rsidR="00CD7043" w:rsidRPr="002523C3" w:rsidRDefault="00CD7043">
      <w:pPr>
        <w:spacing w:after="0"/>
        <w:ind w:left="120"/>
        <w:jc w:val="center"/>
        <w:rPr>
          <w:lang w:val="ru-RU"/>
        </w:rPr>
      </w:pPr>
    </w:p>
    <w:p w:rsidR="00CD7043" w:rsidRPr="002523C3" w:rsidRDefault="00CD7043">
      <w:pPr>
        <w:spacing w:after="0"/>
        <w:ind w:left="120"/>
        <w:jc w:val="center"/>
        <w:rPr>
          <w:lang w:val="ru-RU"/>
        </w:rPr>
      </w:pPr>
    </w:p>
    <w:p w:rsidR="00CD7043" w:rsidRPr="002523C3" w:rsidRDefault="00CD7043">
      <w:pPr>
        <w:spacing w:after="0"/>
        <w:ind w:left="120"/>
        <w:jc w:val="center"/>
        <w:rPr>
          <w:lang w:val="ru-RU"/>
        </w:rPr>
      </w:pPr>
    </w:p>
    <w:p w:rsidR="00CD7043" w:rsidRPr="002523C3" w:rsidRDefault="00CD7043">
      <w:pPr>
        <w:spacing w:after="0"/>
        <w:ind w:left="120"/>
        <w:jc w:val="center"/>
        <w:rPr>
          <w:lang w:val="ru-RU"/>
        </w:rPr>
      </w:pPr>
    </w:p>
    <w:p w:rsidR="00CD7043" w:rsidRPr="002523C3" w:rsidRDefault="00CD7043">
      <w:pPr>
        <w:spacing w:after="0"/>
        <w:ind w:left="120"/>
        <w:rPr>
          <w:lang w:val="ru-RU"/>
        </w:rPr>
        <w:sectPr w:rsidR="00CD7043" w:rsidRPr="002523C3">
          <w:pgSz w:w="11906" w:h="16383"/>
          <w:pgMar w:top="1440" w:right="1440" w:bottom="1440" w:left="1440" w:header="0" w:footer="0" w:gutter="0"/>
          <w:cols w:space="720"/>
          <w:formProt w:val="0"/>
          <w:docGrid w:linePitch="100" w:charSpace="4096"/>
        </w:sectPr>
      </w:pPr>
      <w:bookmarkStart w:id="0" w:name="block-321528631"/>
      <w:bookmarkStart w:id="1" w:name="block-32152863"/>
      <w:bookmarkEnd w:id="0"/>
      <w:bookmarkEnd w:id="1"/>
    </w:p>
    <w:p w:rsidR="00CD7043" w:rsidRDefault="002523C3">
      <w:pPr>
        <w:spacing w:after="0" w:line="264" w:lineRule="exact"/>
        <w:ind w:firstLine="600"/>
        <w:jc w:val="both"/>
        <w:rPr>
          <w:rFonts w:ascii="Times New Roman" w:hAnsi="Times New Roman"/>
          <w:b/>
          <w:color w:val="000000"/>
          <w:sz w:val="28"/>
          <w:lang w:val="ru-RU"/>
        </w:rPr>
      </w:pPr>
      <w:r w:rsidRPr="002523C3">
        <w:rPr>
          <w:rFonts w:ascii="Times New Roman" w:hAnsi="Times New Roman"/>
          <w:b/>
          <w:color w:val="000000"/>
          <w:sz w:val="28"/>
          <w:lang w:val="ru-RU"/>
        </w:rPr>
        <w:lastRenderedPageBreak/>
        <w:t>ПОЯСНИТЕЛЬНАЯ ЗАПИСКА</w:t>
      </w:r>
    </w:p>
    <w:p w:rsidR="00BA62D4" w:rsidRPr="002523C3" w:rsidRDefault="00BA62D4">
      <w:pPr>
        <w:spacing w:after="0" w:line="264" w:lineRule="exact"/>
        <w:ind w:firstLine="600"/>
        <w:jc w:val="both"/>
        <w:rPr>
          <w:lang w:val="ru-RU"/>
        </w:rPr>
      </w:pP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2523C3">
        <w:rPr>
          <w:rFonts w:ascii="Times New Roman" w:hAnsi="Times New Roman"/>
          <w:color w:val="000000"/>
          <w:sz w:val="28"/>
          <w:lang w:val="ru-RU"/>
        </w:rPr>
        <w:t>Естественно-научные</w:t>
      </w:r>
      <w:proofErr w:type="gramEnd"/>
      <w:r w:rsidRPr="002523C3">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2523C3">
        <w:rPr>
          <w:rFonts w:ascii="Times New Roman" w:hAnsi="Times New Roman"/>
          <w:color w:val="000000"/>
          <w:sz w:val="28"/>
          <w:lang w:val="ru-RU"/>
        </w:rPr>
        <w:t>межпредметных</w:t>
      </w:r>
      <w:proofErr w:type="spellEnd"/>
      <w:r w:rsidRPr="002523C3">
        <w:rPr>
          <w:rFonts w:ascii="Times New Roman" w:hAnsi="Times New Roman"/>
          <w:color w:val="000000"/>
          <w:sz w:val="28"/>
          <w:lang w:val="ru-RU"/>
        </w:rPr>
        <w:t xml:space="preserve"> и </w:t>
      </w:r>
      <w:proofErr w:type="spellStart"/>
      <w:r w:rsidRPr="002523C3">
        <w:rPr>
          <w:rFonts w:ascii="Times New Roman" w:hAnsi="Times New Roman"/>
          <w:color w:val="000000"/>
          <w:sz w:val="28"/>
          <w:lang w:val="ru-RU"/>
        </w:rPr>
        <w:t>внутрипредметных</w:t>
      </w:r>
      <w:proofErr w:type="spellEnd"/>
      <w:r w:rsidRPr="002523C3">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2523C3">
        <w:rPr>
          <w:rFonts w:ascii="Times New Roman" w:hAnsi="Times New Roman"/>
          <w:color w:val="000000"/>
          <w:sz w:val="28"/>
          <w:lang w:val="ru-RU"/>
        </w:rPr>
        <w:t>естественно-научного</w:t>
      </w:r>
      <w:proofErr w:type="gramEnd"/>
      <w:r w:rsidRPr="002523C3">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2523C3">
        <w:rPr>
          <w:rFonts w:ascii="Times New Roman" w:hAnsi="Times New Roman"/>
          <w:color w:val="000000"/>
          <w:sz w:val="28"/>
          <w:lang w:val="ru-RU"/>
        </w:rPr>
        <w:t>метапредметным</w:t>
      </w:r>
      <w:proofErr w:type="spellEnd"/>
      <w:r w:rsidRPr="002523C3">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2523C3">
        <w:rPr>
          <w:rFonts w:ascii="Times New Roman" w:hAnsi="Times New Roman"/>
          <w:color w:val="000000"/>
          <w:sz w:val="28"/>
          <w:lang w:val="ru-RU"/>
        </w:rPr>
        <w:t>обучающимися</w:t>
      </w:r>
      <w:proofErr w:type="gramEnd"/>
      <w:r w:rsidRPr="002523C3">
        <w:rPr>
          <w:rFonts w:ascii="Times New Roman" w:hAnsi="Times New Roman"/>
          <w:color w:val="000000"/>
          <w:sz w:val="28"/>
          <w:lang w:val="ru-RU"/>
        </w:rPr>
        <w:t xml:space="preserve"> </w:t>
      </w:r>
      <w:r w:rsidRPr="002523C3">
        <w:rPr>
          <w:rFonts w:ascii="Times New Roman" w:hAnsi="Times New Roman"/>
          <w:color w:val="000000"/>
          <w:sz w:val="28"/>
          <w:lang w:val="ru-RU"/>
        </w:rPr>
        <w:lastRenderedPageBreak/>
        <w:t>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2523C3">
        <w:rPr>
          <w:rFonts w:ascii="Times New Roman" w:hAnsi="Times New Roman"/>
          <w:color w:val="000000"/>
          <w:sz w:val="28"/>
          <w:lang w:val="ru-RU"/>
        </w:rPr>
        <w:t>обучающихся</w:t>
      </w:r>
      <w:proofErr w:type="gramEnd"/>
      <w:r w:rsidRPr="002523C3">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2523C3">
        <w:rPr>
          <w:rFonts w:ascii="Times New Roman" w:hAnsi="Times New Roman"/>
          <w:color w:val="000000"/>
          <w:sz w:val="28"/>
          <w:lang w:val="ru-RU"/>
        </w:rPr>
        <w:t>естественно-научной</w:t>
      </w:r>
      <w:proofErr w:type="gramEnd"/>
      <w:r w:rsidRPr="002523C3">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2523C3">
        <w:rPr>
          <w:rFonts w:ascii="Times New Roman" w:hAnsi="Times New Roman"/>
          <w:color w:val="000000"/>
          <w:sz w:val="28"/>
          <w:lang w:val="ru-RU"/>
        </w:rPr>
        <w:t>интереса</w:t>
      </w:r>
      <w:proofErr w:type="gramEnd"/>
      <w:r w:rsidRPr="002523C3">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CD7043" w:rsidRPr="002523C3" w:rsidRDefault="002523C3">
      <w:pPr>
        <w:spacing w:after="0" w:line="264" w:lineRule="exact"/>
        <w:ind w:firstLine="600"/>
        <w:jc w:val="both"/>
        <w:rPr>
          <w:lang w:val="ru-RU"/>
        </w:rPr>
      </w:pPr>
      <w:proofErr w:type="gramStart"/>
      <w:r w:rsidRPr="002523C3">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w:t>
      </w:r>
      <w:r w:rsidRPr="002523C3">
        <w:rPr>
          <w:rFonts w:ascii="Times New Roman" w:hAnsi="Times New Roman"/>
          <w:color w:val="000000"/>
          <w:sz w:val="28"/>
          <w:lang w:val="ru-RU"/>
        </w:rPr>
        <w:lastRenderedPageBreak/>
        <w:t>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CD7043" w:rsidRPr="002523C3" w:rsidRDefault="002523C3">
      <w:pPr>
        <w:spacing w:after="0" w:line="264" w:lineRule="exact"/>
        <w:ind w:firstLine="600"/>
        <w:jc w:val="both"/>
        <w:rPr>
          <w:lang w:val="ru-RU"/>
        </w:rPr>
      </w:pPr>
      <w:proofErr w:type="gramStart"/>
      <w:r w:rsidRPr="002523C3">
        <w:rPr>
          <w:rFonts w:ascii="Times New Roman" w:hAnsi="Times New Roman"/>
          <w:color w:val="000000"/>
          <w:sz w:val="28"/>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приобретение </w:t>
      </w:r>
      <w:proofErr w:type="gramStart"/>
      <w:r w:rsidRPr="002523C3">
        <w:rPr>
          <w:rFonts w:ascii="Times New Roman" w:hAnsi="Times New Roman"/>
          <w:color w:val="000000"/>
          <w:sz w:val="28"/>
          <w:lang w:val="ru-RU"/>
        </w:rPr>
        <w:t>обучающимися</w:t>
      </w:r>
      <w:proofErr w:type="gramEnd"/>
      <w:r w:rsidRPr="002523C3">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CD7043" w:rsidRPr="002523C3" w:rsidRDefault="002523C3">
      <w:pPr>
        <w:spacing w:after="0" w:line="264" w:lineRule="exact"/>
        <w:ind w:firstLine="600"/>
        <w:jc w:val="both"/>
        <w:rPr>
          <w:lang w:val="ru-RU"/>
        </w:rPr>
      </w:pPr>
      <w:bookmarkStart w:id="2" w:name="ae087229-bc2a-42f7-a634-a0357f20ae55"/>
      <w:r w:rsidRPr="002523C3">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CD7043" w:rsidRPr="002523C3" w:rsidRDefault="002523C3">
      <w:pPr>
        <w:spacing w:after="0" w:line="264" w:lineRule="exact"/>
        <w:ind w:firstLine="600"/>
        <w:jc w:val="both"/>
        <w:rPr>
          <w:lang w:val="ru-RU"/>
        </w:rPr>
        <w:sectPr w:rsidR="00CD7043" w:rsidRPr="002523C3">
          <w:pgSz w:w="11906" w:h="16383"/>
          <w:pgMar w:top="1440" w:right="1440" w:bottom="1440" w:left="1440" w:header="0" w:footer="0" w:gutter="0"/>
          <w:cols w:space="720"/>
          <w:formProt w:val="0"/>
          <w:docGrid w:linePitch="100" w:charSpace="4096"/>
        </w:sectPr>
      </w:pPr>
      <w:r w:rsidRPr="002523C3">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bookmarkStart w:id="3" w:name="block-321528641"/>
      <w:bookmarkStart w:id="4" w:name="block-32152864"/>
      <w:bookmarkEnd w:id="3"/>
      <w:bookmarkEnd w:id="4"/>
    </w:p>
    <w:p w:rsidR="00CD7043" w:rsidRPr="002523C3" w:rsidRDefault="002523C3">
      <w:pPr>
        <w:spacing w:after="0" w:line="264" w:lineRule="exact"/>
        <w:ind w:left="120"/>
        <w:jc w:val="both"/>
        <w:rPr>
          <w:lang w:val="ru-RU"/>
        </w:rPr>
      </w:pPr>
      <w:r w:rsidRPr="002523C3">
        <w:rPr>
          <w:rFonts w:ascii="Times New Roman" w:hAnsi="Times New Roman"/>
          <w:b/>
          <w:color w:val="000000"/>
          <w:sz w:val="28"/>
          <w:lang w:val="ru-RU"/>
        </w:rPr>
        <w:lastRenderedPageBreak/>
        <w:t>СОДЕРЖАНИЕ ОБУЧЕНИЯ</w:t>
      </w:r>
    </w:p>
    <w:p w:rsidR="00CD7043" w:rsidRPr="002523C3" w:rsidRDefault="00CD7043">
      <w:pPr>
        <w:spacing w:after="0" w:line="264" w:lineRule="exact"/>
        <w:ind w:left="120"/>
        <w:jc w:val="both"/>
        <w:rPr>
          <w:lang w:val="ru-RU"/>
        </w:rPr>
      </w:pPr>
    </w:p>
    <w:p w:rsidR="00CD7043" w:rsidRPr="002523C3" w:rsidRDefault="002523C3">
      <w:pPr>
        <w:spacing w:after="0" w:line="264" w:lineRule="exact"/>
        <w:ind w:left="120"/>
        <w:jc w:val="both"/>
        <w:rPr>
          <w:lang w:val="ru-RU"/>
        </w:rPr>
      </w:pPr>
      <w:r w:rsidRPr="002523C3">
        <w:rPr>
          <w:rFonts w:ascii="Times New Roman" w:hAnsi="Times New Roman"/>
          <w:b/>
          <w:color w:val="000000"/>
          <w:sz w:val="28"/>
          <w:lang w:val="ru-RU"/>
        </w:rPr>
        <w:t>10 КЛАСС</w:t>
      </w:r>
    </w:p>
    <w:p w:rsidR="00CD7043" w:rsidRPr="002523C3" w:rsidRDefault="00CD7043">
      <w:pPr>
        <w:spacing w:after="0" w:line="264" w:lineRule="exact"/>
        <w:ind w:left="120"/>
        <w:jc w:val="both"/>
        <w:rPr>
          <w:lang w:val="ru-RU"/>
        </w:rPr>
      </w:pP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Содержание программы, выделенное </w:t>
      </w:r>
      <w:r w:rsidRPr="002523C3">
        <w:rPr>
          <w:rFonts w:ascii="Times New Roman" w:hAnsi="Times New Roman"/>
          <w:i/>
          <w:color w:val="000000"/>
          <w:sz w:val="28"/>
          <w:lang w:val="ru-RU"/>
        </w:rPr>
        <w:t>курсивом</w:t>
      </w:r>
      <w:r w:rsidRPr="002523C3">
        <w:rPr>
          <w:rFonts w:ascii="Times New Roman" w:hAnsi="Times New Roman"/>
          <w:color w:val="000000"/>
          <w:sz w:val="28"/>
          <w:lang w:val="ru-RU"/>
        </w:rPr>
        <w:t>, не входит в проверку государственной итоговой аттестации (ГИА).</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 xml:space="preserve">Тема 1. Биология как наука </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Значение биологии в формировании современной </w:t>
      </w:r>
      <w:proofErr w:type="gramStart"/>
      <w:r w:rsidRPr="002523C3">
        <w:rPr>
          <w:rFonts w:ascii="Times New Roman" w:hAnsi="Times New Roman"/>
          <w:color w:val="000000"/>
          <w:sz w:val="28"/>
          <w:lang w:val="ru-RU"/>
        </w:rPr>
        <w:t>естественно-научной</w:t>
      </w:r>
      <w:proofErr w:type="gramEnd"/>
      <w:r w:rsidRPr="002523C3">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Портреты: </w:t>
      </w:r>
      <w:proofErr w:type="gramStart"/>
      <w:r w:rsidRPr="002523C3">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Таблицы и схемы: «Связь биологии с другими науками», «Система биологических наук».</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2. Живые системы и их изучение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Живые системы как предмет изучения биологии. </w:t>
      </w:r>
      <w:proofErr w:type="gramStart"/>
      <w:r w:rsidRPr="002523C3">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CD7043" w:rsidRPr="002523C3" w:rsidRDefault="002523C3">
      <w:pPr>
        <w:spacing w:after="0" w:line="264" w:lineRule="exact"/>
        <w:ind w:firstLine="600"/>
        <w:jc w:val="both"/>
        <w:rPr>
          <w:lang w:val="ru-RU"/>
        </w:rPr>
      </w:pPr>
      <w:proofErr w:type="gramStart"/>
      <w:r w:rsidRPr="002523C3">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2523C3">
        <w:rPr>
          <w:rFonts w:ascii="Times New Roman" w:hAnsi="Times New Roman"/>
          <w:color w:val="000000"/>
          <w:sz w:val="28"/>
          <w:lang w:val="ru-RU"/>
        </w:rPr>
        <w:t>экосистемный</w:t>
      </w:r>
      <w:proofErr w:type="spellEnd"/>
      <w:r w:rsidRPr="002523C3">
        <w:rPr>
          <w:rFonts w:ascii="Times New Roman" w:hAnsi="Times New Roman"/>
          <w:color w:val="000000"/>
          <w:sz w:val="28"/>
          <w:lang w:val="ru-RU"/>
        </w:rPr>
        <w:t xml:space="preserve"> (биогеоценотический), биосферный.</w:t>
      </w:r>
      <w:proofErr w:type="gramEnd"/>
      <w:r w:rsidRPr="002523C3">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2523C3">
        <w:rPr>
          <w:rFonts w:ascii="Times New Roman" w:hAnsi="Times New Roman"/>
          <w:color w:val="000000"/>
          <w:sz w:val="28"/>
          <w:lang w:val="ru-RU"/>
        </w:rPr>
        <w:t>метаанализ</w:t>
      </w:r>
      <w:proofErr w:type="spellEnd"/>
      <w:r w:rsidRPr="002523C3">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CD7043" w:rsidRPr="002523C3" w:rsidRDefault="00CD7043">
      <w:pPr>
        <w:spacing w:after="0" w:line="264" w:lineRule="exact"/>
        <w:ind w:firstLine="600"/>
        <w:jc w:val="both"/>
        <w:rPr>
          <w:lang w:val="ru-RU"/>
        </w:rPr>
      </w:pP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3. Биология клетки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lastRenderedPageBreak/>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2523C3">
        <w:rPr>
          <w:rFonts w:ascii="Times New Roman" w:hAnsi="Times New Roman"/>
          <w:color w:val="000000"/>
          <w:sz w:val="28"/>
          <w:lang w:val="ru-RU"/>
        </w:rPr>
        <w:t>Шлейден</w:t>
      </w:r>
      <w:proofErr w:type="spellEnd"/>
      <w:r w:rsidRPr="002523C3">
        <w:rPr>
          <w:rFonts w:ascii="Times New Roman" w:hAnsi="Times New Roman"/>
          <w:color w:val="000000"/>
          <w:sz w:val="28"/>
          <w:lang w:val="ru-RU"/>
        </w:rPr>
        <w:t>, Р. Вирхов). Основные положения современной клеточной теории.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2523C3">
        <w:rPr>
          <w:rFonts w:ascii="Times New Roman" w:hAnsi="Times New Roman"/>
          <w:i/>
          <w:color w:val="000000"/>
          <w:sz w:val="28"/>
          <w:lang w:val="ru-RU"/>
        </w:rPr>
        <w:t>Изучение фиксированных клеток</w:t>
      </w:r>
      <w:r w:rsidRPr="002523C3">
        <w:rPr>
          <w:rFonts w:ascii="Times New Roman" w:hAnsi="Times New Roman"/>
          <w:color w:val="000000"/>
          <w:sz w:val="28"/>
          <w:lang w:val="ru-RU"/>
        </w:rPr>
        <w:t xml:space="preserve">. Электронная микроскопия. </w:t>
      </w:r>
      <w:r w:rsidRPr="002523C3">
        <w:rPr>
          <w:rFonts w:ascii="Times New Roman" w:hAnsi="Times New Roman"/>
          <w:i/>
          <w:color w:val="000000"/>
          <w:sz w:val="28"/>
          <w:lang w:val="ru-RU"/>
        </w:rPr>
        <w:t>Конфокальная микроскопия. Витальное (прижизненное) изучение клеток.</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Портреты: Р. Гук, А. Левенгук, Т. Шванн, М. </w:t>
      </w:r>
      <w:proofErr w:type="spellStart"/>
      <w:r w:rsidRPr="002523C3">
        <w:rPr>
          <w:rFonts w:ascii="Times New Roman" w:hAnsi="Times New Roman"/>
          <w:color w:val="000000"/>
          <w:sz w:val="28"/>
          <w:lang w:val="ru-RU"/>
        </w:rPr>
        <w:t>Шлейден</w:t>
      </w:r>
      <w:proofErr w:type="spellEnd"/>
      <w:r w:rsidRPr="002523C3">
        <w:rPr>
          <w:rFonts w:ascii="Times New Roman" w:hAnsi="Times New Roman"/>
          <w:color w:val="000000"/>
          <w:sz w:val="28"/>
          <w:lang w:val="ru-RU"/>
        </w:rPr>
        <w:t>, Р. Вирхов, К. М. Бэр.</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CD7043" w:rsidRPr="002523C3" w:rsidRDefault="00CD7043">
      <w:pPr>
        <w:spacing w:after="0" w:line="264" w:lineRule="exact"/>
        <w:ind w:firstLine="600"/>
        <w:jc w:val="both"/>
        <w:rPr>
          <w:rFonts w:ascii="Times New Roman" w:hAnsi="Times New Roman"/>
          <w:color w:val="000000"/>
          <w:sz w:val="28"/>
          <w:lang w:val="ru-RU"/>
        </w:rPr>
      </w:pP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4. Химическая организация клетки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Химический состав клетки. Макро-, микр</w:t>
      </w:r>
      <w:proofErr w:type="gramStart"/>
      <w:r w:rsidRPr="002523C3">
        <w:rPr>
          <w:rFonts w:ascii="Times New Roman" w:hAnsi="Times New Roman"/>
          <w:color w:val="000000"/>
          <w:sz w:val="28"/>
          <w:lang w:val="ru-RU"/>
        </w:rPr>
        <w:t>о-</w:t>
      </w:r>
      <w:proofErr w:type="gramEnd"/>
      <w:r w:rsidRPr="002523C3">
        <w:rPr>
          <w:rFonts w:ascii="Times New Roman" w:hAnsi="Times New Roman"/>
          <w:color w:val="000000"/>
          <w:sz w:val="28"/>
          <w:lang w:val="ru-RU"/>
        </w:rPr>
        <w:t xml:space="preserve"> и </w:t>
      </w:r>
      <w:proofErr w:type="spellStart"/>
      <w:r w:rsidRPr="002523C3">
        <w:rPr>
          <w:rFonts w:ascii="Times New Roman" w:hAnsi="Times New Roman"/>
          <w:color w:val="000000"/>
          <w:sz w:val="28"/>
          <w:lang w:val="ru-RU"/>
        </w:rPr>
        <w:t>ультрамикроэлементы</w:t>
      </w:r>
      <w:proofErr w:type="spellEnd"/>
      <w:r w:rsidRPr="002523C3">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2523C3">
        <w:rPr>
          <w:rFonts w:ascii="Times New Roman" w:hAnsi="Times New Roman"/>
          <w:i/>
          <w:color w:val="000000"/>
          <w:sz w:val="28"/>
          <w:lang w:val="ru-RU"/>
        </w:rPr>
        <w:t>Прионы</w:t>
      </w:r>
      <w:proofErr w:type="spell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Липиды. </w:t>
      </w:r>
      <w:proofErr w:type="spellStart"/>
      <w:r w:rsidRPr="002523C3">
        <w:rPr>
          <w:rFonts w:ascii="Times New Roman" w:hAnsi="Times New Roman"/>
          <w:color w:val="000000"/>
          <w:sz w:val="28"/>
          <w:lang w:val="ru-RU"/>
        </w:rPr>
        <w:t>Гидрофильно</w:t>
      </w:r>
      <w:proofErr w:type="spellEnd"/>
      <w:r w:rsidRPr="002523C3">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2523C3">
        <w:rPr>
          <w:rFonts w:ascii="Times New Roman" w:hAnsi="Times New Roman"/>
          <w:color w:val="000000"/>
          <w:sz w:val="28"/>
          <w:lang w:val="ru-RU"/>
        </w:rPr>
        <w:t>комплементарности</w:t>
      </w:r>
      <w:proofErr w:type="spellEnd"/>
      <w:r w:rsidRPr="002523C3">
        <w:rPr>
          <w:rFonts w:ascii="Times New Roman" w:hAnsi="Times New Roman"/>
          <w:color w:val="000000"/>
          <w:sz w:val="28"/>
          <w:lang w:val="ru-RU"/>
        </w:rPr>
        <w:t xml:space="preserve">. Правило </w:t>
      </w:r>
      <w:proofErr w:type="spellStart"/>
      <w:r w:rsidRPr="002523C3">
        <w:rPr>
          <w:rFonts w:ascii="Times New Roman" w:hAnsi="Times New Roman"/>
          <w:color w:val="000000"/>
          <w:sz w:val="28"/>
          <w:lang w:val="ru-RU"/>
        </w:rPr>
        <w:t>Чаргаффа</w:t>
      </w:r>
      <w:proofErr w:type="spellEnd"/>
      <w:r w:rsidRPr="002523C3">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2523C3">
        <w:rPr>
          <w:rFonts w:ascii="Times New Roman" w:hAnsi="Times New Roman"/>
          <w:i/>
          <w:color w:val="000000"/>
          <w:sz w:val="28"/>
          <w:lang w:val="ru-RU"/>
        </w:rPr>
        <w:t xml:space="preserve">Другие </w:t>
      </w:r>
      <w:proofErr w:type="spellStart"/>
      <w:r w:rsidRPr="002523C3">
        <w:rPr>
          <w:rFonts w:ascii="Times New Roman" w:hAnsi="Times New Roman"/>
          <w:i/>
          <w:color w:val="000000"/>
          <w:sz w:val="28"/>
          <w:lang w:val="ru-RU"/>
        </w:rPr>
        <w:t>нуклеозидтрифосфаты</w:t>
      </w:r>
      <w:proofErr w:type="spellEnd"/>
      <w:r w:rsidRPr="002523C3">
        <w:rPr>
          <w:rFonts w:ascii="Times New Roman" w:hAnsi="Times New Roman"/>
          <w:i/>
          <w:color w:val="000000"/>
          <w:sz w:val="28"/>
          <w:lang w:val="ru-RU"/>
        </w:rPr>
        <w:t xml:space="preserve"> (НТФ).</w:t>
      </w:r>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Секвенирование</w:t>
      </w:r>
      <w:proofErr w:type="spellEnd"/>
      <w:r w:rsidRPr="002523C3">
        <w:rPr>
          <w:rFonts w:ascii="Times New Roman" w:hAnsi="Times New Roman"/>
          <w:color w:val="000000"/>
          <w:sz w:val="28"/>
          <w:lang w:val="ru-RU"/>
        </w:rPr>
        <w:t xml:space="preserve"> ДНК. </w:t>
      </w:r>
      <w:r w:rsidRPr="002523C3">
        <w:rPr>
          <w:rFonts w:ascii="Times New Roman" w:hAnsi="Times New Roman"/>
          <w:i/>
          <w:color w:val="000000"/>
          <w:sz w:val="28"/>
          <w:lang w:val="ru-RU"/>
        </w:rPr>
        <w:t xml:space="preserve">Методы </w:t>
      </w:r>
      <w:proofErr w:type="spellStart"/>
      <w:r w:rsidRPr="002523C3">
        <w:rPr>
          <w:rFonts w:ascii="Times New Roman" w:hAnsi="Times New Roman"/>
          <w:i/>
          <w:color w:val="000000"/>
          <w:sz w:val="28"/>
          <w:lang w:val="ru-RU"/>
        </w:rPr>
        <w:t>геномики</w:t>
      </w:r>
      <w:proofErr w:type="spellEnd"/>
      <w:r w:rsidRPr="002523C3">
        <w:rPr>
          <w:rFonts w:ascii="Times New Roman" w:hAnsi="Times New Roman"/>
          <w:i/>
          <w:color w:val="000000"/>
          <w:sz w:val="28"/>
          <w:lang w:val="ru-RU"/>
        </w:rPr>
        <w:t xml:space="preserve">, </w:t>
      </w:r>
      <w:proofErr w:type="spellStart"/>
      <w:r w:rsidRPr="002523C3">
        <w:rPr>
          <w:rFonts w:ascii="Times New Roman" w:hAnsi="Times New Roman"/>
          <w:i/>
          <w:color w:val="000000"/>
          <w:sz w:val="28"/>
          <w:lang w:val="ru-RU"/>
        </w:rPr>
        <w:t>транскриптомики</w:t>
      </w:r>
      <w:proofErr w:type="spellEnd"/>
      <w:r w:rsidRPr="002523C3">
        <w:rPr>
          <w:rFonts w:ascii="Times New Roman" w:hAnsi="Times New Roman"/>
          <w:i/>
          <w:color w:val="000000"/>
          <w:sz w:val="28"/>
          <w:lang w:val="ru-RU"/>
        </w:rPr>
        <w:t xml:space="preserve">, </w:t>
      </w:r>
      <w:proofErr w:type="spellStart"/>
      <w:r w:rsidRPr="002523C3">
        <w:rPr>
          <w:rFonts w:ascii="Times New Roman" w:hAnsi="Times New Roman"/>
          <w:i/>
          <w:color w:val="000000"/>
          <w:sz w:val="28"/>
          <w:lang w:val="ru-RU"/>
        </w:rPr>
        <w:t>протеомики</w:t>
      </w:r>
      <w:proofErr w:type="spellEnd"/>
      <w:r w:rsidRPr="002523C3">
        <w:rPr>
          <w:rFonts w:ascii="Times New Roman" w:hAnsi="Times New Roman"/>
          <w:i/>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2523C3">
        <w:rPr>
          <w:rFonts w:ascii="Times New Roman" w:hAnsi="Times New Roman"/>
          <w:color w:val="000000"/>
          <w:sz w:val="28"/>
          <w:lang w:val="ru-RU"/>
        </w:rPr>
        <w:t>биомолекул</w:t>
      </w:r>
      <w:proofErr w:type="spellEnd"/>
      <w:r w:rsidRPr="002523C3">
        <w:rPr>
          <w:rFonts w:ascii="Times New Roman" w:hAnsi="Times New Roman"/>
          <w:color w:val="000000"/>
          <w:sz w:val="28"/>
          <w:lang w:val="ru-RU"/>
        </w:rPr>
        <w:t xml:space="preserve">. </w:t>
      </w:r>
      <w:r w:rsidRPr="002523C3">
        <w:rPr>
          <w:rFonts w:ascii="Times New Roman" w:hAnsi="Times New Roman"/>
          <w:i/>
          <w:color w:val="000000"/>
          <w:sz w:val="28"/>
          <w:lang w:val="ru-RU"/>
        </w:rPr>
        <w:t xml:space="preserve">Моделирование структуры и функций </w:t>
      </w:r>
      <w:proofErr w:type="spellStart"/>
      <w:r w:rsidRPr="002523C3">
        <w:rPr>
          <w:rFonts w:ascii="Times New Roman" w:hAnsi="Times New Roman"/>
          <w:i/>
          <w:color w:val="000000"/>
          <w:sz w:val="28"/>
          <w:lang w:val="ru-RU"/>
        </w:rPr>
        <w:t>биомолекул</w:t>
      </w:r>
      <w:proofErr w:type="spellEnd"/>
      <w:r w:rsidRPr="002523C3">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2523C3">
        <w:rPr>
          <w:rFonts w:ascii="Times New Roman" w:hAnsi="Times New Roman"/>
          <w:i/>
          <w:color w:val="000000"/>
          <w:sz w:val="28"/>
          <w:lang w:val="ru-RU"/>
        </w:rPr>
        <w:t>биомолекул</w:t>
      </w:r>
      <w:proofErr w:type="spellEnd"/>
      <w:r w:rsidRPr="002523C3">
        <w:rPr>
          <w:rFonts w:ascii="Times New Roman" w:hAnsi="Times New Roman"/>
          <w:i/>
          <w:color w:val="000000"/>
          <w:sz w:val="28"/>
          <w:lang w:val="ru-RU"/>
        </w:rPr>
        <w:t xml:space="preserve"> и их неприродных аналогов.</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Портреты: Л. </w:t>
      </w:r>
      <w:proofErr w:type="spellStart"/>
      <w:r w:rsidRPr="002523C3">
        <w:rPr>
          <w:rFonts w:ascii="Times New Roman" w:hAnsi="Times New Roman"/>
          <w:color w:val="000000"/>
          <w:sz w:val="28"/>
          <w:lang w:val="ru-RU"/>
        </w:rPr>
        <w:t>Полинг</w:t>
      </w:r>
      <w:proofErr w:type="spellEnd"/>
      <w:r w:rsidRPr="002523C3">
        <w:rPr>
          <w:rFonts w:ascii="Times New Roman" w:hAnsi="Times New Roman"/>
          <w:color w:val="000000"/>
          <w:sz w:val="28"/>
          <w:lang w:val="ru-RU"/>
        </w:rPr>
        <w:t xml:space="preserve">, Дж. Уотсон, Ф. Крик, М. </w:t>
      </w:r>
      <w:proofErr w:type="spellStart"/>
      <w:r w:rsidRPr="002523C3">
        <w:rPr>
          <w:rFonts w:ascii="Times New Roman" w:hAnsi="Times New Roman"/>
          <w:color w:val="000000"/>
          <w:sz w:val="28"/>
          <w:lang w:val="ru-RU"/>
        </w:rPr>
        <w:t>Уилкинс</w:t>
      </w:r>
      <w:proofErr w:type="spellEnd"/>
      <w:r w:rsidRPr="002523C3">
        <w:rPr>
          <w:rFonts w:ascii="Times New Roman" w:hAnsi="Times New Roman"/>
          <w:color w:val="000000"/>
          <w:sz w:val="28"/>
          <w:lang w:val="ru-RU"/>
        </w:rPr>
        <w:t xml:space="preserve">, Р. Франклин, Ф. </w:t>
      </w:r>
      <w:proofErr w:type="spellStart"/>
      <w:r w:rsidRPr="002523C3">
        <w:rPr>
          <w:rFonts w:ascii="Times New Roman" w:hAnsi="Times New Roman"/>
          <w:color w:val="000000"/>
          <w:sz w:val="28"/>
          <w:lang w:val="ru-RU"/>
        </w:rPr>
        <w:t>Сэнгер</w:t>
      </w:r>
      <w:proofErr w:type="spellEnd"/>
      <w:r w:rsidRPr="002523C3">
        <w:rPr>
          <w:rFonts w:ascii="Times New Roman" w:hAnsi="Times New Roman"/>
          <w:color w:val="000000"/>
          <w:sz w:val="28"/>
          <w:lang w:val="ru-RU"/>
        </w:rPr>
        <w:t xml:space="preserve">, С. </w:t>
      </w:r>
      <w:proofErr w:type="spellStart"/>
      <w:r w:rsidRPr="002523C3">
        <w:rPr>
          <w:rFonts w:ascii="Times New Roman" w:hAnsi="Times New Roman"/>
          <w:color w:val="000000"/>
          <w:sz w:val="28"/>
          <w:lang w:val="ru-RU"/>
        </w:rPr>
        <w:t>Прузинер</w:t>
      </w:r>
      <w:proofErr w:type="spell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lastRenderedPageBreak/>
        <w:t>Диаграммы: «Распределение химических элементов в неживой природе», «Распределение химических элементов в живой природе».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Оборудование: химическая посуда и оборудование.</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«Обнаружение белков с помощью качественных реакций».</w:t>
      </w:r>
    </w:p>
    <w:p w:rsidR="00CD7043" w:rsidRPr="002523C3" w:rsidRDefault="00CD7043">
      <w:pPr>
        <w:spacing w:after="0" w:line="264" w:lineRule="exact"/>
        <w:ind w:firstLine="600"/>
        <w:jc w:val="both"/>
        <w:rPr>
          <w:lang w:val="ru-RU"/>
        </w:rPr>
      </w:pP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5. Строение и функции клетки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Типы клеток: </w:t>
      </w:r>
      <w:proofErr w:type="spellStart"/>
      <w:r w:rsidRPr="002523C3">
        <w:rPr>
          <w:rFonts w:ascii="Times New Roman" w:hAnsi="Times New Roman"/>
          <w:color w:val="000000"/>
          <w:sz w:val="28"/>
          <w:lang w:val="ru-RU"/>
        </w:rPr>
        <w:t>эукариотическая</w:t>
      </w:r>
      <w:proofErr w:type="spellEnd"/>
      <w:r w:rsidRPr="002523C3">
        <w:rPr>
          <w:rFonts w:ascii="Times New Roman" w:hAnsi="Times New Roman"/>
          <w:color w:val="000000"/>
          <w:sz w:val="28"/>
          <w:lang w:val="ru-RU"/>
        </w:rPr>
        <w:t xml:space="preserve"> и </w:t>
      </w:r>
      <w:proofErr w:type="spellStart"/>
      <w:r w:rsidRPr="002523C3">
        <w:rPr>
          <w:rFonts w:ascii="Times New Roman" w:hAnsi="Times New Roman"/>
          <w:color w:val="000000"/>
          <w:sz w:val="28"/>
          <w:lang w:val="ru-RU"/>
        </w:rPr>
        <w:t>прокариотическая</w:t>
      </w:r>
      <w:proofErr w:type="spellEnd"/>
      <w:r w:rsidRPr="002523C3">
        <w:rPr>
          <w:rFonts w:ascii="Times New Roman" w:hAnsi="Times New Roman"/>
          <w:color w:val="000000"/>
          <w:sz w:val="28"/>
          <w:lang w:val="ru-RU"/>
        </w:rPr>
        <w:t>. Структурно-функциональные образования клетки.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Строение </w:t>
      </w:r>
      <w:proofErr w:type="spellStart"/>
      <w:r w:rsidRPr="002523C3">
        <w:rPr>
          <w:rFonts w:ascii="Times New Roman" w:hAnsi="Times New Roman"/>
          <w:color w:val="000000"/>
          <w:sz w:val="28"/>
          <w:lang w:val="ru-RU"/>
        </w:rPr>
        <w:t>прокариотической</w:t>
      </w:r>
      <w:proofErr w:type="spellEnd"/>
      <w:r w:rsidRPr="002523C3">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2523C3">
        <w:rPr>
          <w:rFonts w:ascii="Times New Roman" w:hAnsi="Times New Roman"/>
          <w:color w:val="000000"/>
          <w:sz w:val="28"/>
          <w:lang w:val="ru-RU"/>
        </w:rPr>
        <w:t>прокариотических</w:t>
      </w:r>
      <w:proofErr w:type="spellEnd"/>
      <w:r w:rsidRPr="002523C3">
        <w:rPr>
          <w:rFonts w:ascii="Times New Roman" w:hAnsi="Times New Roman"/>
          <w:color w:val="000000"/>
          <w:sz w:val="28"/>
          <w:lang w:val="ru-RU"/>
        </w:rPr>
        <w:t xml:space="preserve"> клеток. Место и роль прокариот в биоценозах.</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Строение и функционирование </w:t>
      </w:r>
      <w:proofErr w:type="spellStart"/>
      <w:r w:rsidRPr="002523C3">
        <w:rPr>
          <w:rFonts w:ascii="Times New Roman" w:hAnsi="Times New Roman"/>
          <w:color w:val="000000"/>
          <w:sz w:val="28"/>
          <w:lang w:val="ru-RU"/>
        </w:rPr>
        <w:t>эукариотической</w:t>
      </w:r>
      <w:proofErr w:type="spellEnd"/>
      <w:r w:rsidRPr="002523C3">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2523C3">
        <w:rPr>
          <w:rFonts w:ascii="Times New Roman" w:hAnsi="Times New Roman"/>
          <w:color w:val="000000"/>
          <w:sz w:val="28"/>
          <w:lang w:val="ru-RU"/>
        </w:rPr>
        <w:t>натрий-калиевого</w:t>
      </w:r>
      <w:proofErr w:type="gramEnd"/>
      <w:r w:rsidRPr="002523C3">
        <w:rPr>
          <w:rFonts w:ascii="Times New Roman" w:hAnsi="Times New Roman"/>
          <w:color w:val="000000"/>
          <w:sz w:val="28"/>
          <w:lang w:val="ru-RU"/>
        </w:rPr>
        <w:t xml:space="preserve"> насоса. </w:t>
      </w:r>
      <w:proofErr w:type="spellStart"/>
      <w:r w:rsidRPr="002523C3">
        <w:rPr>
          <w:rFonts w:ascii="Times New Roman" w:hAnsi="Times New Roman"/>
          <w:color w:val="000000"/>
          <w:sz w:val="28"/>
          <w:lang w:val="ru-RU"/>
        </w:rPr>
        <w:t>Эндоцитоз</w:t>
      </w:r>
      <w:proofErr w:type="spellEnd"/>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пиноцитоз</w:t>
      </w:r>
      <w:proofErr w:type="spellEnd"/>
      <w:r w:rsidRPr="002523C3">
        <w:rPr>
          <w:rFonts w:ascii="Times New Roman" w:hAnsi="Times New Roman"/>
          <w:color w:val="000000"/>
          <w:sz w:val="28"/>
          <w:lang w:val="ru-RU"/>
        </w:rPr>
        <w:t xml:space="preserve">, фагоцитоз. </w:t>
      </w:r>
      <w:proofErr w:type="spellStart"/>
      <w:r w:rsidRPr="002523C3">
        <w:rPr>
          <w:rFonts w:ascii="Times New Roman" w:hAnsi="Times New Roman"/>
          <w:color w:val="000000"/>
          <w:sz w:val="28"/>
          <w:lang w:val="ru-RU"/>
        </w:rPr>
        <w:t>Экзоцитоз</w:t>
      </w:r>
      <w:proofErr w:type="spellEnd"/>
      <w:r w:rsidRPr="002523C3">
        <w:rPr>
          <w:rFonts w:ascii="Times New Roman" w:hAnsi="Times New Roman"/>
          <w:color w:val="000000"/>
          <w:sz w:val="28"/>
          <w:lang w:val="ru-RU"/>
        </w:rPr>
        <w:t>. Клеточная стенка. Структура и функции клеточной стенки растений, грибов.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Цитоплазма. </w:t>
      </w:r>
      <w:proofErr w:type="spellStart"/>
      <w:r w:rsidRPr="002523C3">
        <w:rPr>
          <w:rFonts w:ascii="Times New Roman" w:hAnsi="Times New Roman"/>
          <w:color w:val="000000"/>
          <w:sz w:val="28"/>
          <w:lang w:val="ru-RU"/>
        </w:rPr>
        <w:t>Цитозоль</w:t>
      </w:r>
      <w:proofErr w:type="spellEnd"/>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Цитоскелет</w:t>
      </w:r>
      <w:proofErr w:type="spellEnd"/>
      <w:r w:rsidRPr="002523C3">
        <w:rPr>
          <w:rFonts w:ascii="Times New Roman" w:hAnsi="Times New Roman"/>
          <w:color w:val="000000"/>
          <w:sz w:val="28"/>
          <w:lang w:val="ru-RU"/>
        </w:rPr>
        <w:t xml:space="preserve">. Движение цитоплазмы. Органоиды клетки. </w:t>
      </w:r>
      <w:proofErr w:type="spellStart"/>
      <w:r w:rsidRPr="002523C3">
        <w:rPr>
          <w:rFonts w:ascii="Times New Roman" w:hAnsi="Times New Roman"/>
          <w:color w:val="000000"/>
          <w:sz w:val="28"/>
          <w:lang w:val="ru-RU"/>
        </w:rPr>
        <w:t>Одномембранные</w:t>
      </w:r>
      <w:proofErr w:type="spellEnd"/>
      <w:r w:rsidRPr="002523C3">
        <w:rPr>
          <w:rFonts w:ascii="Times New Roman" w:hAnsi="Times New Roman"/>
          <w:color w:val="000000"/>
          <w:sz w:val="28"/>
          <w:lang w:val="ru-RU"/>
        </w:rPr>
        <w:t xml:space="preserve"> органоиды клетки: эндоплазматическая сеть (ЭПС), аппарат </w:t>
      </w:r>
      <w:proofErr w:type="spellStart"/>
      <w:r w:rsidRPr="002523C3">
        <w:rPr>
          <w:rFonts w:ascii="Times New Roman" w:hAnsi="Times New Roman"/>
          <w:color w:val="000000"/>
          <w:sz w:val="28"/>
          <w:lang w:val="ru-RU"/>
        </w:rPr>
        <w:t>Гольджи</w:t>
      </w:r>
      <w:proofErr w:type="spellEnd"/>
      <w:r w:rsidRPr="002523C3">
        <w:rPr>
          <w:rFonts w:ascii="Times New Roman" w:hAnsi="Times New Roman"/>
          <w:color w:val="000000"/>
          <w:sz w:val="28"/>
          <w:lang w:val="ru-RU"/>
        </w:rPr>
        <w:t xml:space="preserve">, лизосомы, их строение и функции. Взаимосвязь </w:t>
      </w:r>
      <w:proofErr w:type="spellStart"/>
      <w:r w:rsidRPr="002523C3">
        <w:rPr>
          <w:rFonts w:ascii="Times New Roman" w:hAnsi="Times New Roman"/>
          <w:color w:val="000000"/>
          <w:sz w:val="28"/>
          <w:lang w:val="ru-RU"/>
        </w:rPr>
        <w:t>одномембранных</w:t>
      </w:r>
      <w:proofErr w:type="spellEnd"/>
      <w:r w:rsidRPr="002523C3">
        <w:rPr>
          <w:rFonts w:ascii="Times New Roman" w:hAnsi="Times New Roman"/>
          <w:color w:val="000000"/>
          <w:sz w:val="28"/>
          <w:lang w:val="ru-RU"/>
        </w:rPr>
        <w:t xml:space="preserve"> органоидов клетки. Строение </w:t>
      </w:r>
      <w:proofErr w:type="gramStart"/>
      <w:r w:rsidRPr="002523C3">
        <w:rPr>
          <w:rFonts w:ascii="Times New Roman" w:hAnsi="Times New Roman"/>
          <w:color w:val="000000"/>
          <w:sz w:val="28"/>
          <w:lang w:val="ru-RU"/>
        </w:rPr>
        <w:t>гранулярного</w:t>
      </w:r>
      <w:proofErr w:type="gramEnd"/>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ретикулума</w:t>
      </w:r>
      <w:proofErr w:type="spellEnd"/>
      <w:r w:rsidRPr="002523C3">
        <w:rPr>
          <w:rFonts w:ascii="Times New Roman" w:hAnsi="Times New Roman"/>
          <w:color w:val="000000"/>
          <w:sz w:val="28"/>
          <w:lang w:val="ru-RU"/>
        </w:rPr>
        <w:t xml:space="preserve">. </w:t>
      </w:r>
      <w:r w:rsidRPr="002523C3">
        <w:rPr>
          <w:rFonts w:ascii="Times New Roman" w:hAnsi="Times New Roman"/>
          <w:i/>
          <w:color w:val="000000"/>
          <w:sz w:val="28"/>
          <w:lang w:val="ru-RU"/>
        </w:rPr>
        <w:t xml:space="preserve">Механизм направления белков в ЭПС. </w:t>
      </w:r>
      <w:r w:rsidRPr="002523C3">
        <w:rPr>
          <w:rFonts w:ascii="Times New Roman" w:hAnsi="Times New Roman"/>
          <w:color w:val="000000"/>
          <w:sz w:val="28"/>
          <w:lang w:val="ru-RU"/>
        </w:rPr>
        <w:t>Синтез растворимых белков. Синтез клеточных мембран. Гладкий (</w:t>
      </w:r>
      <w:proofErr w:type="spellStart"/>
      <w:r w:rsidRPr="002523C3">
        <w:rPr>
          <w:rFonts w:ascii="Times New Roman" w:hAnsi="Times New Roman"/>
          <w:color w:val="000000"/>
          <w:sz w:val="28"/>
          <w:lang w:val="ru-RU"/>
        </w:rPr>
        <w:t>агранулярный</w:t>
      </w:r>
      <w:proofErr w:type="spellEnd"/>
      <w:r w:rsidRPr="002523C3">
        <w:rPr>
          <w:rFonts w:ascii="Times New Roman" w:hAnsi="Times New Roman"/>
          <w:color w:val="000000"/>
          <w:sz w:val="28"/>
          <w:lang w:val="ru-RU"/>
        </w:rPr>
        <w:t xml:space="preserve">) эндоплазматический </w:t>
      </w:r>
      <w:proofErr w:type="spellStart"/>
      <w:r w:rsidRPr="002523C3">
        <w:rPr>
          <w:rFonts w:ascii="Times New Roman" w:hAnsi="Times New Roman"/>
          <w:color w:val="000000"/>
          <w:sz w:val="28"/>
          <w:lang w:val="ru-RU"/>
        </w:rPr>
        <w:t>ретикулум</w:t>
      </w:r>
      <w:proofErr w:type="spellEnd"/>
      <w:r w:rsidRPr="002523C3">
        <w:rPr>
          <w:rFonts w:ascii="Times New Roman" w:hAnsi="Times New Roman"/>
          <w:color w:val="000000"/>
          <w:sz w:val="28"/>
          <w:lang w:val="ru-RU"/>
        </w:rPr>
        <w:t xml:space="preserve">. Секреторная функция аппарата </w:t>
      </w:r>
      <w:proofErr w:type="spellStart"/>
      <w:r w:rsidRPr="002523C3">
        <w:rPr>
          <w:rFonts w:ascii="Times New Roman" w:hAnsi="Times New Roman"/>
          <w:color w:val="000000"/>
          <w:sz w:val="28"/>
          <w:lang w:val="ru-RU"/>
        </w:rPr>
        <w:t>Гольджи</w:t>
      </w:r>
      <w:proofErr w:type="spellEnd"/>
      <w:r w:rsidRPr="002523C3">
        <w:rPr>
          <w:rFonts w:ascii="Times New Roman" w:hAnsi="Times New Roman"/>
          <w:color w:val="000000"/>
          <w:sz w:val="28"/>
          <w:lang w:val="ru-RU"/>
        </w:rPr>
        <w:t xml:space="preserve">. </w:t>
      </w:r>
      <w:r w:rsidRPr="002523C3">
        <w:rPr>
          <w:rFonts w:ascii="Times New Roman" w:hAnsi="Times New Roman"/>
          <w:i/>
          <w:color w:val="000000"/>
          <w:sz w:val="28"/>
          <w:lang w:val="ru-RU"/>
        </w:rPr>
        <w:t xml:space="preserve">Модификация белков в аппарате </w:t>
      </w:r>
      <w:proofErr w:type="spellStart"/>
      <w:r w:rsidRPr="002523C3">
        <w:rPr>
          <w:rFonts w:ascii="Times New Roman" w:hAnsi="Times New Roman"/>
          <w:i/>
          <w:color w:val="000000"/>
          <w:sz w:val="28"/>
          <w:lang w:val="ru-RU"/>
        </w:rPr>
        <w:t>Гольджи</w:t>
      </w:r>
      <w:proofErr w:type="spellEnd"/>
      <w:r w:rsidRPr="002523C3">
        <w:rPr>
          <w:rFonts w:ascii="Times New Roman" w:hAnsi="Times New Roman"/>
          <w:i/>
          <w:color w:val="000000"/>
          <w:sz w:val="28"/>
          <w:lang w:val="ru-RU"/>
        </w:rPr>
        <w:t xml:space="preserve">. Сортировка белков в аппарате </w:t>
      </w:r>
      <w:proofErr w:type="spellStart"/>
      <w:r w:rsidRPr="002523C3">
        <w:rPr>
          <w:rFonts w:ascii="Times New Roman" w:hAnsi="Times New Roman"/>
          <w:i/>
          <w:color w:val="000000"/>
          <w:sz w:val="28"/>
          <w:lang w:val="ru-RU"/>
        </w:rPr>
        <w:t>Гольджи</w:t>
      </w:r>
      <w:proofErr w:type="spellEnd"/>
      <w:r w:rsidRPr="002523C3">
        <w:rPr>
          <w:rFonts w:ascii="Times New Roman" w:hAnsi="Times New Roman"/>
          <w:i/>
          <w:color w:val="000000"/>
          <w:sz w:val="28"/>
          <w:lang w:val="ru-RU"/>
        </w:rPr>
        <w:t>.</w:t>
      </w:r>
      <w:r w:rsidRPr="002523C3">
        <w:rPr>
          <w:rFonts w:ascii="Times New Roman" w:hAnsi="Times New Roman"/>
          <w:color w:val="000000"/>
          <w:sz w:val="28"/>
          <w:lang w:val="ru-RU"/>
        </w:rPr>
        <w:t xml:space="preserve"> Транспорт веще</w:t>
      </w:r>
      <w:proofErr w:type="gramStart"/>
      <w:r w:rsidRPr="002523C3">
        <w:rPr>
          <w:rFonts w:ascii="Times New Roman" w:hAnsi="Times New Roman"/>
          <w:color w:val="000000"/>
          <w:sz w:val="28"/>
          <w:lang w:val="ru-RU"/>
        </w:rPr>
        <w:t>ств в кл</w:t>
      </w:r>
      <w:proofErr w:type="gramEnd"/>
      <w:r w:rsidRPr="002523C3">
        <w:rPr>
          <w:rFonts w:ascii="Times New Roman" w:hAnsi="Times New Roman"/>
          <w:color w:val="000000"/>
          <w:sz w:val="28"/>
          <w:lang w:val="ru-RU"/>
        </w:rPr>
        <w:t>етке. Вакуоли растительных клеток. Клеточный сок. Тургор.</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Полуавтономные органоиды клетки: митохондрии, пластиды. </w:t>
      </w:r>
      <w:r w:rsidRPr="002523C3">
        <w:rPr>
          <w:rFonts w:ascii="Times New Roman" w:hAnsi="Times New Roman"/>
          <w:i/>
          <w:color w:val="000000"/>
          <w:sz w:val="28"/>
          <w:lang w:val="ru-RU"/>
        </w:rPr>
        <w:t xml:space="preserve">Происхождение митохондрий и пластид. </w:t>
      </w:r>
      <w:proofErr w:type="spellStart"/>
      <w:r w:rsidRPr="002523C3">
        <w:rPr>
          <w:rFonts w:ascii="Times New Roman" w:hAnsi="Times New Roman"/>
          <w:i/>
          <w:color w:val="000000"/>
          <w:sz w:val="28"/>
          <w:lang w:val="ru-RU"/>
        </w:rPr>
        <w:t>Симбиогенез</w:t>
      </w:r>
      <w:proofErr w:type="spellEnd"/>
      <w:r w:rsidRPr="002523C3">
        <w:rPr>
          <w:rFonts w:ascii="Times New Roman" w:hAnsi="Times New Roman"/>
          <w:i/>
          <w:color w:val="000000"/>
          <w:sz w:val="28"/>
          <w:lang w:val="ru-RU"/>
        </w:rPr>
        <w:t xml:space="preserve"> (К.С. Мережковский, Л. Маргулис)</w:t>
      </w:r>
      <w:r w:rsidRPr="002523C3">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2523C3">
        <w:rPr>
          <w:rFonts w:ascii="Times New Roman" w:hAnsi="Times New Roman"/>
          <w:color w:val="000000"/>
          <w:sz w:val="28"/>
          <w:lang w:val="ru-RU"/>
        </w:rPr>
        <w:t>фотосинтезирующих</w:t>
      </w:r>
      <w:proofErr w:type="gramEnd"/>
      <w:r w:rsidRPr="002523C3">
        <w:rPr>
          <w:rFonts w:ascii="Times New Roman" w:hAnsi="Times New Roman"/>
          <w:color w:val="000000"/>
          <w:sz w:val="28"/>
          <w:lang w:val="ru-RU"/>
        </w:rPr>
        <w:t xml:space="preserve"> эукариот. Хлоропласты, хромопласты, лейкопласты высших растений.</w:t>
      </w:r>
    </w:p>
    <w:p w:rsidR="00CD7043" w:rsidRPr="002523C3" w:rsidRDefault="002523C3">
      <w:pPr>
        <w:spacing w:after="0" w:line="264" w:lineRule="exact"/>
        <w:ind w:firstLine="600"/>
        <w:jc w:val="both"/>
        <w:rPr>
          <w:lang w:val="ru-RU"/>
        </w:rPr>
      </w:pPr>
      <w:proofErr w:type="spellStart"/>
      <w:r w:rsidRPr="002523C3">
        <w:rPr>
          <w:rFonts w:ascii="Times New Roman" w:hAnsi="Times New Roman"/>
          <w:color w:val="000000"/>
          <w:sz w:val="28"/>
          <w:lang w:val="ru-RU"/>
        </w:rPr>
        <w:t>Немембранные</w:t>
      </w:r>
      <w:proofErr w:type="spellEnd"/>
      <w:r w:rsidRPr="002523C3">
        <w:rPr>
          <w:rFonts w:ascii="Times New Roman" w:hAnsi="Times New Roman"/>
          <w:color w:val="000000"/>
          <w:sz w:val="28"/>
          <w:lang w:val="ru-RU"/>
        </w:rPr>
        <w:t xml:space="preserve"> органоиды клетки Строение и функции </w:t>
      </w:r>
      <w:proofErr w:type="spellStart"/>
      <w:r w:rsidRPr="002523C3">
        <w:rPr>
          <w:rFonts w:ascii="Times New Roman" w:hAnsi="Times New Roman"/>
          <w:color w:val="000000"/>
          <w:sz w:val="28"/>
          <w:lang w:val="ru-RU"/>
        </w:rPr>
        <w:t>немембранных</w:t>
      </w:r>
      <w:proofErr w:type="spellEnd"/>
      <w:r w:rsidRPr="002523C3">
        <w:rPr>
          <w:rFonts w:ascii="Times New Roman" w:hAnsi="Times New Roman"/>
          <w:color w:val="000000"/>
          <w:sz w:val="28"/>
          <w:lang w:val="ru-RU"/>
        </w:rPr>
        <w:t xml:space="preserve"> органоидов клетки. Рибосомы. </w:t>
      </w:r>
      <w:r w:rsidRPr="002523C3">
        <w:rPr>
          <w:rFonts w:ascii="Times New Roman" w:hAnsi="Times New Roman"/>
          <w:i/>
          <w:color w:val="000000"/>
          <w:sz w:val="28"/>
          <w:lang w:val="ru-RU"/>
        </w:rPr>
        <w:t xml:space="preserve">Промежуточные </w:t>
      </w:r>
      <w:proofErr w:type="spellStart"/>
      <w:r w:rsidRPr="002523C3">
        <w:rPr>
          <w:rFonts w:ascii="Times New Roman" w:hAnsi="Times New Roman"/>
          <w:i/>
          <w:color w:val="000000"/>
          <w:sz w:val="28"/>
          <w:lang w:val="ru-RU"/>
        </w:rPr>
        <w:t>филаменты</w:t>
      </w:r>
      <w:proofErr w:type="spellEnd"/>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Микрофиламенты</w:t>
      </w:r>
      <w:proofErr w:type="spellEnd"/>
      <w:r w:rsidRPr="002523C3">
        <w:rPr>
          <w:rFonts w:ascii="Times New Roman" w:hAnsi="Times New Roman"/>
          <w:color w:val="000000"/>
          <w:sz w:val="28"/>
          <w:lang w:val="ru-RU"/>
        </w:rPr>
        <w:t xml:space="preserve">. </w:t>
      </w:r>
      <w:proofErr w:type="spellStart"/>
      <w:r w:rsidRPr="002523C3">
        <w:rPr>
          <w:rFonts w:ascii="Times New Roman" w:hAnsi="Times New Roman"/>
          <w:i/>
          <w:color w:val="000000"/>
          <w:sz w:val="28"/>
          <w:lang w:val="ru-RU"/>
        </w:rPr>
        <w:t>Актиновые</w:t>
      </w:r>
      <w:proofErr w:type="spellEnd"/>
      <w:r w:rsidRPr="002523C3">
        <w:rPr>
          <w:rFonts w:ascii="Times New Roman" w:hAnsi="Times New Roman"/>
          <w:i/>
          <w:color w:val="000000"/>
          <w:sz w:val="28"/>
          <w:lang w:val="ru-RU"/>
        </w:rPr>
        <w:t xml:space="preserve"> </w:t>
      </w:r>
      <w:proofErr w:type="spellStart"/>
      <w:r w:rsidRPr="002523C3">
        <w:rPr>
          <w:rFonts w:ascii="Times New Roman" w:hAnsi="Times New Roman"/>
          <w:i/>
          <w:color w:val="000000"/>
          <w:sz w:val="28"/>
          <w:lang w:val="ru-RU"/>
        </w:rPr>
        <w:t>микрофиламенты</w:t>
      </w:r>
      <w:proofErr w:type="spellEnd"/>
      <w:r w:rsidRPr="002523C3">
        <w:rPr>
          <w:rFonts w:ascii="Times New Roman" w:hAnsi="Times New Roman"/>
          <w:color w:val="000000"/>
          <w:sz w:val="28"/>
          <w:lang w:val="ru-RU"/>
        </w:rPr>
        <w:t xml:space="preserve">. Мышечные клетки. </w:t>
      </w:r>
      <w:proofErr w:type="spellStart"/>
      <w:r w:rsidRPr="002523C3">
        <w:rPr>
          <w:rFonts w:ascii="Times New Roman" w:hAnsi="Times New Roman"/>
          <w:i/>
          <w:color w:val="000000"/>
          <w:sz w:val="28"/>
          <w:lang w:val="ru-RU"/>
        </w:rPr>
        <w:t>Актиновые</w:t>
      </w:r>
      <w:proofErr w:type="spellEnd"/>
      <w:r w:rsidRPr="002523C3">
        <w:rPr>
          <w:rFonts w:ascii="Times New Roman" w:hAnsi="Times New Roman"/>
          <w:i/>
          <w:color w:val="000000"/>
          <w:sz w:val="28"/>
          <w:lang w:val="ru-RU"/>
        </w:rPr>
        <w:t xml:space="preserve"> компоненты </w:t>
      </w:r>
      <w:proofErr w:type="spellStart"/>
      <w:r w:rsidRPr="002523C3">
        <w:rPr>
          <w:rFonts w:ascii="Times New Roman" w:hAnsi="Times New Roman"/>
          <w:i/>
          <w:color w:val="000000"/>
          <w:sz w:val="28"/>
          <w:lang w:val="ru-RU"/>
        </w:rPr>
        <w:t>немышечных</w:t>
      </w:r>
      <w:proofErr w:type="spellEnd"/>
      <w:r w:rsidRPr="002523C3">
        <w:rPr>
          <w:rFonts w:ascii="Times New Roman" w:hAnsi="Times New Roman"/>
          <w:i/>
          <w:color w:val="000000"/>
          <w:sz w:val="28"/>
          <w:lang w:val="ru-RU"/>
        </w:rPr>
        <w:t xml:space="preserve"> клеток.</w:t>
      </w:r>
      <w:r w:rsidRPr="002523C3">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2523C3">
        <w:rPr>
          <w:rFonts w:ascii="Times New Roman" w:hAnsi="Times New Roman"/>
          <w:i/>
          <w:color w:val="000000"/>
          <w:sz w:val="28"/>
          <w:lang w:val="ru-RU"/>
        </w:rPr>
        <w:t xml:space="preserve">Белки, ассоциированные с </w:t>
      </w:r>
      <w:proofErr w:type="spellStart"/>
      <w:r w:rsidRPr="002523C3">
        <w:rPr>
          <w:rFonts w:ascii="Times New Roman" w:hAnsi="Times New Roman"/>
          <w:i/>
          <w:color w:val="000000"/>
          <w:sz w:val="28"/>
          <w:lang w:val="ru-RU"/>
        </w:rPr>
        <w:t>микрофиламентами</w:t>
      </w:r>
      <w:proofErr w:type="spellEnd"/>
      <w:r w:rsidRPr="002523C3">
        <w:rPr>
          <w:rFonts w:ascii="Times New Roman" w:hAnsi="Times New Roman"/>
          <w:i/>
          <w:color w:val="000000"/>
          <w:sz w:val="28"/>
          <w:lang w:val="ru-RU"/>
        </w:rPr>
        <w:t xml:space="preserve"> и микротрубочками. Моторные белки.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2523C3">
        <w:rPr>
          <w:rFonts w:ascii="Times New Roman" w:hAnsi="Times New Roman"/>
          <w:color w:val="000000"/>
          <w:sz w:val="28"/>
          <w:lang w:val="ru-RU"/>
        </w:rPr>
        <w:t>интерфазном</w:t>
      </w:r>
      <w:proofErr w:type="spellEnd"/>
      <w:r w:rsidRPr="002523C3">
        <w:rPr>
          <w:rFonts w:ascii="Times New Roman" w:hAnsi="Times New Roman"/>
          <w:color w:val="000000"/>
          <w:sz w:val="28"/>
          <w:lang w:val="ru-RU"/>
        </w:rPr>
        <w:t xml:space="preserve"> ядре. </w:t>
      </w:r>
      <w:proofErr w:type="spellStart"/>
      <w:r w:rsidRPr="002523C3">
        <w:rPr>
          <w:rFonts w:ascii="Times New Roman" w:hAnsi="Times New Roman"/>
          <w:i/>
          <w:color w:val="000000"/>
          <w:sz w:val="28"/>
          <w:lang w:val="ru-RU"/>
        </w:rPr>
        <w:t>Эухроматин</w:t>
      </w:r>
      <w:proofErr w:type="spellEnd"/>
      <w:r w:rsidRPr="002523C3">
        <w:rPr>
          <w:rFonts w:ascii="Times New Roman" w:hAnsi="Times New Roman"/>
          <w:i/>
          <w:color w:val="000000"/>
          <w:sz w:val="28"/>
          <w:lang w:val="ru-RU"/>
        </w:rPr>
        <w:t xml:space="preserve"> и </w:t>
      </w:r>
      <w:proofErr w:type="spellStart"/>
      <w:r w:rsidRPr="002523C3">
        <w:rPr>
          <w:rFonts w:ascii="Times New Roman" w:hAnsi="Times New Roman"/>
          <w:i/>
          <w:color w:val="000000"/>
          <w:sz w:val="28"/>
          <w:lang w:val="ru-RU"/>
        </w:rPr>
        <w:t>гетерохроматин</w:t>
      </w:r>
      <w:proofErr w:type="spellEnd"/>
      <w:r w:rsidRPr="002523C3">
        <w:rPr>
          <w:rFonts w:ascii="Times New Roman" w:hAnsi="Times New Roman"/>
          <w:color w:val="000000"/>
          <w:sz w:val="28"/>
          <w:lang w:val="ru-RU"/>
        </w:rPr>
        <w:t xml:space="preserve">. Белки </w:t>
      </w:r>
      <w:r w:rsidRPr="002523C3">
        <w:rPr>
          <w:rFonts w:ascii="Times New Roman" w:hAnsi="Times New Roman"/>
          <w:color w:val="000000"/>
          <w:sz w:val="28"/>
          <w:lang w:val="ru-RU"/>
        </w:rPr>
        <w:lastRenderedPageBreak/>
        <w:t xml:space="preserve">хроматина – гистоны. </w:t>
      </w:r>
      <w:r w:rsidRPr="002523C3">
        <w:rPr>
          <w:rFonts w:ascii="Times New Roman" w:hAnsi="Times New Roman"/>
          <w:i/>
          <w:color w:val="000000"/>
          <w:sz w:val="28"/>
          <w:lang w:val="ru-RU"/>
        </w:rPr>
        <w:t>Динамика ядерной оболочки в митозе. Ядерный транспорт.</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Портреты: К.С. Мережковский, Л. Маргулис.</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Таблицы и схемы: «Строение </w:t>
      </w:r>
      <w:proofErr w:type="spellStart"/>
      <w:r w:rsidRPr="002523C3">
        <w:rPr>
          <w:rFonts w:ascii="Times New Roman" w:hAnsi="Times New Roman"/>
          <w:color w:val="000000"/>
          <w:sz w:val="28"/>
          <w:lang w:val="ru-RU"/>
        </w:rPr>
        <w:t>эукариотической</w:t>
      </w:r>
      <w:proofErr w:type="spellEnd"/>
      <w:r w:rsidRPr="002523C3">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2523C3">
        <w:rPr>
          <w:rFonts w:ascii="Times New Roman" w:hAnsi="Times New Roman"/>
          <w:color w:val="000000"/>
          <w:sz w:val="28"/>
          <w:lang w:val="ru-RU"/>
        </w:rPr>
        <w:t>прокариотической</w:t>
      </w:r>
      <w:proofErr w:type="spellEnd"/>
      <w:r w:rsidRPr="002523C3">
        <w:rPr>
          <w:rFonts w:ascii="Times New Roman" w:hAnsi="Times New Roman"/>
          <w:color w:val="000000"/>
          <w:sz w:val="28"/>
          <w:lang w:val="ru-RU"/>
        </w:rPr>
        <w:t xml:space="preserve"> клетки».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«Изучение строения клеток различных организмов».</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Практическая работа</w:t>
      </w:r>
      <w:r w:rsidRPr="002523C3">
        <w:rPr>
          <w:rFonts w:ascii="Times New Roman" w:hAnsi="Times New Roman"/>
          <w:color w:val="000000"/>
          <w:sz w:val="28"/>
          <w:lang w:val="ru-RU"/>
        </w:rPr>
        <w:t xml:space="preserve"> «Изучение свой</w:t>
      </w:r>
      <w:proofErr w:type="gramStart"/>
      <w:r w:rsidRPr="002523C3">
        <w:rPr>
          <w:rFonts w:ascii="Times New Roman" w:hAnsi="Times New Roman"/>
          <w:color w:val="000000"/>
          <w:sz w:val="28"/>
          <w:lang w:val="ru-RU"/>
        </w:rPr>
        <w:t>ств кл</w:t>
      </w:r>
      <w:proofErr w:type="gramEnd"/>
      <w:r w:rsidRPr="002523C3">
        <w:rPr>
          <w:rFonts w:ascii="Times New Roman" w:hAnsi="Times New Roman"/>
          <w:color w:val="000000"/>
          <w:sz w:val="28"/>
          <w:lang w:val="ru-RU"/>
        </w:rPr>
        <w:t>еточной мембраны».</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«Исследование плазмолиза и </w:t>
      </w:r>
      <w:proofErr w:type="spellStart"/>
      <w:r w:rsidRPr="002523C3">
        <w:rPr>
          <w:rFonts w:ascii="Times New Roman" w:hAnsi="Times New Roman"/>
          <w:color w:val="000000"/>
          <w:sz w:val="28"/>
          <w:lang w:val="ru-RU"/>
        </w:rPr>
        <w:t>деплазмолиза</w:t>
      </w:r>
      <w:proofErr w:type="spellEnd"/>
      <w:r w:rsidRPr="002523C3">
        <w:rPr>
          <w:rFonts w:ascii="Times New Roman" w:hAnsi="Times New Roman"/>
          <w:color w:val="000000"/>
          <w:sz w:val="28"/>
          <w:lang w:val="ru-RU"/>
        </w:rPr>
        <w:t xml:space="preserve"> в растительных клетках».</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Практическая работа</w:t>
      </w:r>
      <w:r w:rsidRPr="002523C3">
        <w:rPr>
          <w:rFonts w:ascii="Times New Roman" w:hAnsi="Times New Roman"/>
          <w:color w:val="000000"/>
          <w:sz w:val="28"/>
          <w:lang w:val="ru-RU"/>
        </w:rPr>
        <w:t xml:space="preserve"> «Изучение движения цитоплазмы в растительных клетках».</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6. Обмен веществ и превращение энергии в клетке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Первичный синтез органических веще</w:t>
      </w:r>
      <w:proofErr w:type="gramStart"/>
      <w:r w:rsidRPr="002523C3">
        <w:rPr>
          <w:rFonts w:ascii="Times New Roman" w:hAnsi="Times New Roman"/>
          <w:color w:val="000000"/>
          <w:sz w:val="28"/>
          <w:lang w:val="ru-RU"/>
        </w:rPr>
        <w:t>ств в кл</w:t>
      </w:r>
      <w:proofErr w:type="gramEnd"/>
      <w:r w:rsidRPr="002523C3">
        <w:rPr>
          <w:rFonts w:ascii="Times New Roman" w:hAnsi="Times New Roman"/>
          <w:color w:val="000000"/>
          <w:sz w:val="28"/>
          <w:lang w:val="ru-RU"/>
        </w:rPr>
        <w:t xml:space="preserve">етке. Фотосинтез. </w:t>
      </w:r>
      <w:proofErr w:type="spellStart"/>
      <w:r w:rsidRPr="002523C3">
        <w:rPr>
          <w:rFonts w:ascii="Times New Roman" w:hAnsi="Times New Roman"/>
          <w:i/>
          <w:color w:val="000000"/>
          <w:sz w:val="28"/>
          <w:lang w:val="ru-RU"/>
        </w:rPr>
        <w:t>Аноксигенный</w:t>
      </w:r>
      <w:proofErr w:type="spellEnd"/>
      <w:r w:rsidRPr="002523C3">
        <w:rPr>
          <w:rFonts w:ascii="Times New Roman" w:hAnsi="Times New Roman"/>
          <w:i/>
          <w:color w:val="000000"/>
          <w:sz w:val="28"/>
          <w:lang w:val="ru-RU"/>
        </w:rPr>
        <w:t xml:space="preserve"> и </w:t>
      </w:r>
      <w:proofErr w:type="spellStart"/>
      <w:r w:rsidRPr="002523C3">
        <w:rPr>
          <w:rFonts w:ascii="Times New Roman" w:hAnsi="Times New Roman"/>
          <w:i/>
          <w:color w:val="000000"/>
          <w:sz w:val="28"/>
          <w:lang w:val="ru-RU"/>
        </w:rPr>
        <w:t>оксигенный</w:t>
      </w:r>
      <w:proofErr w:type="spellEnd"/>
      <w:r w:rsidRPr="002523C3">
        <w:rPr>
          <w:rFonts w:ascii="Times New Roman" w:hAnsi="Times New Roman"/>
          <w:i/>
          <w:color w:val="000000"/>
          <w:sz w:val="28"/>
          <w:lang w:val="ru-RU"/>
        </w:rPr>
        <w:t xml:space="preserve"> фотосинтез у бактерий</w:t>
      </w:r>
      <w:r w:rsidRPr="002523C3">
        <w:rPr>
          <w:rFonts w:ascii="Times New Roman" w:hAnsi="Times New Roman"/>
          <w:color w:val="000000"/>
          <w:sz w:val="28"/>
          <w:lang w:val="ru-RU"/>
        </w:rPr>
        <w:t xml:space="preserve">. </w:t>
      </w:r>
      <w:proofErr w:type="spellStart"/>
      <w:r w:rsidRPr="002523C3">
        <w:rPr>
          <w:rFonts w:ascii="Times New Roman" w:hAnsi="Times New Roman"/>
          <w:i/>
          <w:color w:val="000000"/>
          <w:sz w:val="28"/>
          <w:lang w:val="ru-RU"/>
        </w:rPr>
        <w:t>Светособирающие</w:t>
      </w:r>
      <w:proofErr w:type="spellEnd"/>
      <w:r w:rsidRPr="002523C3">
        <w:rPr>
          <w:rFonts w:ascii="Times New Roman" w:hAnsi="Times New Roman"/>
          <w:i/>
          <w:color w:val="000000"/>
          <w:sz w:val="28"/>
          <w:lang w:val="ru-RU"/>
        </w:rPr>
        <w:t xml:space="preserve"> пигменты и пигменты реакционного центра</w:t>
      </w:r>
      <w:r w:rsidRPr="002523C3">
        <w:rPr>
          <w:rFonts w:ascii="Times New Roman" w:hAnsi="Times New Roman"/>
          <w:color w:val="000000"/>
          <w:sz w:val="28"/>
          <w:lang w:val="ru-RU"/>
        </w:rPr>
        <w:t xml:space="preserve">. Роль хлоропластов в процессе фотосинтеза. </w:t>
      </w:r>
      <w:proofErr w:type="gramStart"/>
      <w:r w:rsidRPr="002523C3">
        <w:rPr>
          <w:rFonts w:ascii="Times New Roman" w:hAnsi="Times New Roman"/>
          <w:color w:val="000000"/>
          <w:sz w:val="28"/>
          <w:lang w:val="ru-RU"/>
        </w:rPr>
        <w:t>Световая</w:t>
      </w:r>
      <w:proofErr w:type="gramEnd"/>
      <w:r w:rsidRPr="002523C3">
        <w:rPr>
          <w:rFonts w:ascii="Times New Roman" w:hAnsi="Times New Roman"/>
          <w:color w:val="000000"/>
          <w:sz w:val="28"/>
          <w:lang w:val="ru-RU"/>
        </w:rPr>
        <w:t xml:space="preserve"> и </w:t>
      </w:r>
      <w:proofErr w:type="spellStart"/>
      <w:r w:rsidRPr="002523C3">
        <w:rPr>
          <w:rFonts w:ascii="Times New Roman" w:hAnsi="Times New Roman"/>
          <w:color w:val="000000"/>
          <w:sz w:val="28"/>
          <w:lang w:val="ru-RU"/>
        </w:rPr>
        <w:t>темновая</w:t>
      </w:r>
      <w:proofErr w:type="spellEnd"/>
      <w:r w:rsidRPr="002523C3">
        <w:rPr>
          <w:rFonts w:ascii="Times New Roman" w:hAnsi="Times New Roman"/>
          <w:color w:val="000000"/>
          <w:sz w:val="28"/>
          <w:lang w:val="ru-RU"/>
        </w:rPr>
        <w:t xml:space="preserve"> фазы. </w:t>
      </w:r>
      <w:proofErr w:type="spellStart"/>
      <w:r w:rsidRPr="002523C3">
        <w:rPr>
          <w:rFonts w:ascii="Times New Roman" w:hAnsi="Times New Roman"/>
          <w:i/>
          <w:color w:val="000000"/>
          <w:sz w:val="28"/>
          <w:lang w:val="ru-RU"/>
        </w:rPr>
        <w:t>Фотодыхание</w:t>
      </w:r>
      <w:proofErr w:type="spellEnd"/>
      <w:r w:rsidRPr="002523C3">
        <w:rPr>
          <w:rFonts w:ascii="Times New Roman" w:hAnsi="Times New Roman"/>
          <w:i/>
          <w:color w:val="000000"/>
          <w:sz w:val="28"/>
          <w:lang w:val="ru-RU"/>
        </w:rPr>
        <w:t>, С</w:t>
      </w:r>
      <w:r w:rsidRPr="002523C3">
        <w:rPr>
          <w:rFonts w:ascii="Times New Roman" w:hAnsi="Times New Roman"/>
          <w:i/>
          <w:color w:val="000000"/>
          <w:sz w:val="28"/>
          <w:vertAlign w:val="subscript"/>
          <w:lang w:val="ru-RU"/>
        </w:rPr>
        <w:t>3-</w:t>
      </w:r>
      <w:r w:rsidRPr="002523C3">
        <w:rPr>
          <w:rFonts w:ascii="Times New Roman" w:hAnsi="Times New Roman"/>
          <w:i/>
          <w:color w:val="000000"/>
          <w:sz w:val="28"/>
          <w:lang w:val="ru-RU"/>
        </w:rPr>
        <w:t xml:space="preserve">, </w:t>
      </w:r>
      <w:r>
        <w:rPr>
          <w:rFonts w:ascii="Times New Roman" w:hAnsi="Times New Roman"/>
          <w:i/>
          <w:color w:val="000000"/>
          <w:sz w:val="28"/>
        </w:rPr>
        <w:t>C</w:t>
      </w:r>
      <w:r w:rsidRPr="002523C3">
        <w:rPr>
          <w:rFonts w:ascii="Times New Roman" w:hAnsi="Times New Roman"/>
          <w:i/>
          <w:color w:val="000000"/>
          <w:sz w:val="28"/>
          <w:vertAlign w:val="subscript"/>
          <w:lang w:val="ru-RU"/>
        </w:rPr>
        <w:t>4-</w:t>
      </w:r>
      <w:r w:rsidRPr="002523C3">
        <w:rPr>
          <w:rFonts w:ascii="Times New Roman" w:hAnsi="Times New Roman"/>
          <w:i/>
          <w:color w:val="000000"/>
          <w:sz w:val="28"/>
          <w:lang w:val="ru-RU"/>
        </w:rPr>
        <w:t xml:space="preserve"> и </w:t>
      </w:r>
      <w:r>
        <w:rPr>
          <w:rFonts w:ascii="Times New Roman" w:hAnsi="Times New Roman"/>
          <w:i/>
          <w:color w:val="000000"/>
          <w:sz w:val="28"/>
        </w:rPr>
        <w:t>CAM</w:t>
      </w:r>
      <w:r w:rsidRPr="002523C3">
        <w:rPr>
          <w:rFonts w:ascii="Times New Roman" w:hAnsi="Times New Roman"/>
          <w:i/>
          <w:color w:val="000000"/>
          <w:sz w:val="28"/>
          <w:lang w:val="ru-RU"/>
        </w:rPr>
        <w:t>-типы фотосинтеза</w:t>
      </w:r>
      <w:r w:rsidRPr="002523C3">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Хемосинтез. Разнообразие организмов-</w:t>
      </w:r>
      <w:proofErr w:type="spellStart"/>
      <w:r w:rsidRPr="002523C3">
        <w:rPr>
          <w:rFonts w:ascii="Times New Roman" w:hAnsi="Times New Roman"/>
          <w:color w:val="000000"/>
          <w:sz w:val="28"/>
          <w:lang w:val="ru-RU"/>
        </w:rPr>
        <w:t>хемосинтетиков</w:t>
      </w:r>
      <w:proofErr w:type="spellEnd"/>
      <w:r w:rsidRPr="002523C3">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2523C3">
        <w:rPr>
          <w:rFonts w:ascii="Times New Roman" w:hAnsi="Times New Roman"/>
          <w:color w:val="000000"/>
          <w:sz w:val="28"/>
          <w:lang w:val="ru-RU"/>
        </w:rPr>
        <w:t>фосфорилирование</w:t>
      </w:r>
      <w:proofErr w:type="spellEnd"/>
      <w:r w:rsidRPr="002523C3">
        <w:rPr>
          <w:rFonts w:ascii="Times New Roman" w:hAnsi="Times New Roman"/>
          <w:color w:val="000000"/>
          <w:sz w:val="28"/>
          <w:lang w:val="ru-RU"/>
        </w:rPr>
        <w:t xml:space="preserve">. </w:t>
      </w:r>
      <w:r w:rsidRPr="002523C3">
        <w:rPr>
          <w:rFonts w:ascii="Times New Roman" w:hAnsi="Times New Roman"/>
          <w:i/>
          <w:color w:val="000000"/>
          <w:sz w:val="28"/>
          <w:lang w:val="ru-RU"/>
        </w:rPr>
        <w:t xml:space="preserve">Энергия мембранного градиента протонов. Синтез АТФ: работа </w:t>
      </w:r>
      <w:proofErr w:type="gramStart"/>
      <w:r w:rsidRPr="002523C3">
        <w:rPr>
          <w:rFonts w:ascii="Times New Roman" w:hAnsi="Times New Roman"/>
          <w:i/>
          <w:color w:val="000000"/>
          <w:sz w:val="28"/>
          <w:lang w:val="ru-RU"/>
        </w:rPr>
        <w:t>протонной</w:t>
      </w:r>
      <w:proofErr w:type="gramEnd"/>
      <w:r w:rsidRPr="002523C3">
        <w:rPr>
          <w:rFonts w:ascii="Times New Roman" w:hAnsi="Times New Roman"/>
          <w:i/>
          <w:color w:val="000000"/>
          <w:sz w:val="28"/>
          <w:lang w:val="ru-RU"/>
        </w:rPr>
        <w:t xml:space="preserve"> АТФ-</w:t>
      </w:r>
      <w:proofErr w:type="spellStart"/>
      <w:r w:rsidRPr="002523C3">
        <w:rPr>
          <w:rFonts w:ascii="Times New Roman" w:hAnsi="Times New Roman"/>
          <w:i/>
          <w:color w:val="000000"/>
          <w:sz w:val="28"/>
          <w:lang w:val="ru-RU"/>
        </w:rPr>
        <w:t>синтазы</w:t>
      </w:r>
      <w:proofErr w:type="spellEnd"/>
      <w:r w:rsidRPr="002523C3">
        <w:rPr>
          <w:rFonts w:ascii="Times New Roman" w:hAnsi="Times New Roman"/>
          <w:i/>
          <w:color w:val="000000"/>
          <w:sz w:val="28"/>
          <w:lang w:val="ru-RU"/>
        </w:rPr>
        <w:t>.</w:t>
      </w:r>
      <w:r w:rsidRPr="002523C3">
        <w:rPr>
          <w:rFonts w:ascii="Times New Roman" w:hAnsi="Times New Roman"/>
          <w:color w:val="000000"/>
          <w:sz w:val="28"/>
          <w:lang w:val="ru-RU"/>
        </w:rPr>
        <w:t xml:space="preserve"> Преимущества аэробного пути обмена веществ перед </w:t>
      </w:r>
      <w:proofErr w:type="gramStart"/>
      <w:r w:rsidRPr="002523C3">
        <w:rPr>
          <w:rFonts w:ascii="Times New Roman" w:hAnsi="Times New Roman"/>
          <w:color w:val="000000"/>
          <w:sz w:val="28"/>
          <w:lang w:val="ru-RU"/>
        </w:rPr>
        <w:t>анаэробным</w:t>
      </w:r>
      <w:proofErr w:type="gramEnd"/>
      <w:r w:rsidRPr="002523C3">
        <w:rPr>
          <w:rFonts w:ascii="Times New Roman" w:hAnsi="Times New Roman"/>
          <w:color w:val="000000"/>
          <w:sz w:val="28"/>
          <w:lang w:val="ru-RU"/>
        </w:rPr>
        <w:t>. Эффективность энергетического обмена.</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2523C3">
        <w:rPr>
          <w:rFonts w:ascii="Times New Roman" w:hAnsi="Times New Roman"/>
          <w:color w:val="000000"/>
          <w:sz w:val="28"/>
          <w:lang w:val="ru-RU"/>
        </w:rPr>
        <w:t>Заварзин</w:t>
      </w:r>
      <w:proofErr w:type="spell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lastRenderedPageBreak/>
        <w:t>Таблицы и схемы: «Фотосинтез», «Энергетический обмен», «Биосинтез белка», «Строение фермента», «Хемосинтез».</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CD7043" w:rsidRPr="002523C3" w:rsidRDefault="00CD7043">
      <w:pPr>
        <w:spacing w:after="0" w:line="264" w:lineRule="exact"/>
        <w:ind w:firstLine="600"/>
        <w:jc w:val="both"/>
        <w:rPr>
          <w:rFonts w:ascii="Times New Roman" w:hAnsi="Times New Roman"/>
          <w:color w:val="000000"/>
          <w:sz w:val="28"/>
          <w:lang w:val="ru-RU"/>
        </w:rPr>
      </w:pPr>
    </w:p>
    <w:p w:rsidR="00CD7043" w:rsidRPr="002523C3" w:rsidRDefault="00CD7043">
      <w:pPr>
        <w:spacing w:after="0" w:line="264" w:lineRule="exact"/>
        <w:ind w:firstLine="600"/>
        <w:jc w:val="both"/>
        <w:rPr>
          <w:lang w:val="ru-RU"/>
        </w:rPr>
      </w:pP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7. Наследственная информация и реализация её в клетке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Реакции матричного синтеза. Принцип </w:t>
      </w:r>
      <w:proofErr w:type="spellStart"/>
      <w:r w:rsidRPr="002523C3">
        <w:rPr>
          <w:rFonts w:ascii="Times New Roman" w:hAnsi="Times New Roman"/>
          <w:color w:val="000000"/>
          <w:sz w:val="28"/>
          <w:lang w:val="ru-RU"/>
        </w:rPr>
        <w:t>комплементарности</w:t>
      </w:r>
      <w:proofErr w:type="spellEnd"/>
      <w:r w:rsidRPr="002523C3">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2523C3">
        <w:rPr>
          <w:rFonts w:ascii="Times New Roman" w:hAnsi="Times New Roman"/>
          <w:color w:val="000000"/>
          <w:sz w:val="28"/>
          <w:lang w:val="ru-RU"/>
        </w:rPr>
        <w:t>комплементарность</w:t>
      </w:r>
      <w:proofErr w:type="spellEnd"/>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антипараллельность</w:t>
      </w:r>
      <w:proofErr w:type="spellEnd"/>
      <w:r w:rsidRPr="002523C3">
        <w:rPr>
          <w:rFonts w:ascii="Times New Roman" w:hAnsi="Times New Roman"/>
          <w:color w:val="000000"/>
          <w:sz w:val="28"/>
          <w:lang w:val="ru-RU"/>
        </w:rPr>
        <w:t xml:space="preserve">, асимметричность. </w:t>
      </w:r>
      <w:r w:rsidRPr="002523C3">
        <w:rPr>
          <w:rFonts w:ascii="Times New Roman" w:hAnsi="Times New Roman"/>
          <w:i/>
          <w:color w:val="000000"/>
          <w:sz w:val="28"/>
          <w:lang w:val="ru-RU"/>
        </w:rPr>
        <w:t xml:space="preserve">Созревание </w:t>
      </w:r>
      <w:proofErr w:type="gramStart"/>
      <w:r w:rsidRPr="002523C3">
        <w:rPr>
          <w:rFonts w:ascii="Times New Roman" w:hAnsi="Times New Roman"/>
          <w:i/>
          <w:color w:val="000000"/>
          <w:sz w:val="28"/>
          <w:lang w:val="ru-RU"/>
        </w:rPr>
        <w:t>матричных</w:t>
      </w:r>
      <w:proofErr w:type="gramEnd"/>
      <w:r w:rsidRPr="002523C3">
        <w:rPr>
          <w:rFonts w:ascii="Times New Roman" w:hAnsi="Times New Roman"/>
          <w:i/>
          <w:color w:val="000000"/>
          <w:sz w:val="28"/>
          <w:lang w:val="ru-RU"/>
        </w:rPr>
        <w:t xml:space="preserve"> РНК в </w:t>
      </w:r>
      <w:proofErr w:type="spellStart"/>
      <w:r w:rsidRPr="002523C3">
        <w:rPr>
          <w:rFonts w:ascii="Times New Roman" w:hAnsi="Times New Roman"/>
          <w:i/>
          <w:color w:val="000000"/>
          <w:sz w:val="28"/>
          <w:lang w:val="ru-RU"/>
        </w:rPr>
        <w:t>эукариотической</w:t>
      </w:r>
      <w:proofErr w:type="spellEnd"/>
      <w:r w:rsidRPr="002523C3">
        <w:rPr>
          <w:rFonts w:ascii="Times New Roman" w:hAnsi="Times New Roman"/>
          <w:i/>
          <w:color w:val="000000"/>
          <w:sz w:val="28"/>
          <w:lang w:val="ru-RU"/>
        </w:rPr>
        <w:t xml:space="preserve"> клетке. </w:t>
      </w:r>
      <w:proofErr w:type="spellStart"/>
      <w:r w:rsidRPr="002523C3">
        <w:rPr>
          <w:rFonts w:ascii="Times New Roman" w:hAnsi="Times New Roman"/>
          <w:i/>
          <w:color w:val="000000"/>
          <w:sz w:val="28"/>
          <w:lang w:val="ru-RU"/>
        </w:rPr>
        <w:t>Некодирующие</w:t>
      </w:r>
      <w:proofErr w:type="spellEnd"/>
      <w:r w:rsidRPr="002523C3">
        <w:rPr>
          <w:rFonts w:ascii="Times New Roman" w:hAnsi="Times New Roman"/>
          <w:i/>
          <w:color w:val="000000"/>
          <w:sz w:val="28"/>
          <w:lang w:val="ru-RU"/>
        </w:rPr>
        <w:t xml:space="preserve"> РНК.</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Трансляция и её этапы. Участие </w:t>
      </w:r>
      <w:proofErr w:type="gramStart"/>
      <w:r w:rsidRPr="002523C3">
        <w:rPr>
          <w:rFonts w:ascii="Times New Roman" w:hAnsi="Times New Roman"/>
          <w:color w:val="000000"/>
          <w:sz w:val="28"/>
          <w:lang w:val="ru-RU"/>
        </w:rPr>
        <w:t>транспортных</w:t>
      </w:r>
      <w:proofErr w:type="gramEnd"/>
      <w:r w:rsidRPr="002523C3">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CD7043" w:rsidRPr="002523C3" w:rsidRDefault="002523C3">
      <w:pPr>
        <w:spacing w:after="0" w:line="264" w:lineRule="exact"/>
        <w:ind w:firstLine="600"/>
        <w:jc w:val="both"/>
        <w:rPr>
          <w:lang w:val="ru-RU"/>
        </w:rPr>
      </w:pPr>
      <w:r w:rsidRPr="002523C3">
        <w:rPr>
          <w:rFonts w:ascii="Times New Roman" w:hAnsi="Times New Roman"/>
          <w:i/>
          <w:color w:val="000000"/>
          <w:sz w:val="28"/>
          <w:lang w:val="ru-RU"/>
        </w:rPr>
        <w:t>Современные представления о строении генов</w:t>
      </w:r>
      <w:r w:rsidRPr="002523C3">
        <w:rPr>
          <w:rFonts w:ascii="Times New Roman" w:hAnsi="Times New Roman"/>
          <w:color w:val="000000"/>
          <w:sz w:val="28"/>
          <w:lang w:val="ru-RU"/>
        </w:rPr>
        <w:t xml:space="preserve">. Организация генома </w:t>
      </w:r>
      <w:proofErr w:type="gramStart"/>
      <w:r w:rsidRPr="002523C3">
        <w:rPr>
          <w:rFonts w:ascii="Times New Roman" w:hAnsi="Times New Roman"/>
          <w:color w:val="000000"/>
          <w:sz w:val="28"/>
          <w:lang w:val="ru-RU"/>
        </w:rPr>
        <w:t>у</w:t>
      </w:r>
      <w:proofErr w:type="gramEnd"/>
      <w:r w:rsidRPr="002523C3">
        <w:rPr>
          <w:rFonts w:ascii="Times New Roman" w:hAnsi="Times New Roman"/>
          <w:color w:val="000000"/>
          <w:sz w:val="28"/>
          <w:lang w:val="ru-RU"/>
        </w:rPr>
        <w:t xml:space="preserve"> прокариот и эукариот. Регуляция активности генов </w:t>
      </w:r>
      <w:proofErr w:type="gramStart"/>
      <w:r w:rsidRPr="002523C3">
        <w:rPr>
          <w:rFonts w:ascii="Times New Roman" w:hAnsi="Times New Roman"/>
          <w:color w:val="000000"/>
          <w:sz w:val="28"/>
          <w:lang w:val="ru-RU"/>
        </w:rPr>
        <w:t>у</w:t>
      </w:r>
      <w:proofErr w:type="gramEnd"/>
      <w:r w:rsidRPr="002523C3">
        <w:rPr>
          <w:rFonts w:ascii="Times New Roman" w:hAnsi="Times New Roman"/>
          <w:color w:val="000000"/>
          <w:sz w:val="28"/>
          <w:lang w:val="ru-RU"/>
        </w:rPr>
        <w:t xml:space="preserve"> прокариот. Гипотеза оперона (Ф. Жакоб, Ж. </w:t>
      </w:r>
      <w:proofErr w:type="spellStart"/>
      <w:r w:rsidRPr="002523C3">
        <w:rPr>
          <w:rFonts w:ascii="Times New Roman" w:hAnsi="Times New Roman"/>
          <w:color w:val="000000"/>
          <w:sz w:val="28"/>
          <w:lang w:val="ru-RU"/>
        </w:rPr>
        <w:t>Мано</w:t>
      </w:r>
      <w:proofErr w:type="spellEnd"/>
      <w:r w:rsidRPr="002523C3">
        <w:rPr>
          <w:rFonts w:ascii="Times New Roman" w:hAnsi="Times New Roman"/>
          <w:color w:val="000000"/>
          <w:sz w:val="28"/>
          <w:lang w:val="ru-RU"/>
        </w:rPr>
        <w:t xml:space="preserve">). </w:t>
      </w:r>
      <w:r w:rsidRPr="002523C3">
        <w:rPr>
          <w:rFonts w:ascii="Times New Roman" w:hAnsi="Times New Roman"/>
          <w:i/>
          <w:color w:val="000000"/>
          <w:sz w:val="28"/>
          <w:lang w:val="ru-RU"/>
        </w:rPr>
        <w:t xml:space="preserve">Молекулярные механизмы экспрессии генов </w:t>
      </w:r>
      <w:proofErr w:type="gramStart"/>
      <w:r w:rsidRPr="002523C3">
        <w:rPr>
          <w:rFonts w:ascii="Times New Roman" w:hAnsi="Times New Roman"/>
          <w:i/>
          <w:color w:val="000000"/>
          <w:sz w:val="28"/>
          <w:lang w:val="ru-RU"/>
        </w:rPr>
        <w:t>у</w:t>
      </w:r>
      <w:proofErr w:type="gramEnd"/>
      <w:r w:rsidRPr="002523C3">
        <w:rPr>
          <w:rFonts w:ascii="Times New Roman" w:hAnsi="Times New Roman"/>
          <w:i/>
          <w:color w:val="000000"/>
          <w:sz w:val="28"/>
          <w:lang w:val="ru-RU"/>
        </w:rPr>
        <w:t xml:space="preserve"> эукариот. Роль хроматина в регуляции работы генов</w:t>
      </w:r>
      <w:r w:rsidRPr="002523C3">
        <w:rPr>
          <w:rFonts w:ascii="Times New Roman" w:hAnsi="Times New Roman"/>
          <w:color w:val="000000"/>
          <w:sz w:val="28"/>
          <w:lang w:val="ru-RU"/>
        </w:rPr>
        <w:t>. Регуляция обменных процессов в клетке. Клеточный гомеостаз.</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2523C3">
        <w:rPr>
          <w:rFonts w:ascii="Times New Roman" w:hAnsi="Times New Roman"/>
          <w:color w:val="000000"/>
          <w:sz w:val="28"/>
          <w:lang w:val="ru-RU"/>
        </w:rPr>
        <w:t>ретровирусов</w:t>
      </w:r>
      <w:proofErr w:type="spellEnd"/>
      <w:r w:rsidRPr="002523C3">
        <w:rPr>
          <w:rFonts w:ascii="Times New Roman" w:hAnsi="Times New Roman"/>
          <w:color w:val="000000"/>
          <w:sz w:val="28"/>
          <w:lang w:val="ru-RU"/>
        </w:rPr>
        <w:t xml:space="preserve">, бактериофагов. </w:t>
      </w:r>
      <w:r w:rsidRPr="002523C3">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2523C3">
        <w:rPr>
          <w:rFonts w:ascii="Times New Roman" w:hAnsi="Times New Roman"/>
          <w:i/>
          <w:color w:val="000000"/>
          <w:sz w:val="28"/>
          <w:lang w:val="ru-RU"/>
        </w:rPr>
        <w:t>интеграза</w:t>
      </w:r>
      <w:proofErr w:type="spell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2523C3">
        <w:rPr>
          <w:rFonts w:ascii="Times New Roman" w:hAnsi="Times New Roman"/>
          <w:color w:val="000000"/>
          <w:sz w:val="28"/>
          <w:lang w:val="ru-RU"/>
        </w:rPr>
        <w:t>-19, социальные и медицинские проблемы.</w:t>
      </w:r>
    </w:p>
    <w:p w:rsidR="00CD7043" w:rsidRPr="002523C3" w:rsidRDefault="002523C3">
      <w:pPr>
        <w:spacing w:after="0" w:line="264" w:lineRule="exact"/>
        <w:ind w:firstLine="600"/>
        <w:jc w:val="both"/>
        <w:rPr>
          <w:lang w:val="ru-RU"/>
        </w:rPr>
      </w:pPr>
      <w:proofErr w:type="spellStart"/>
      <w:r w:rsidRPr="002523C3">
        <w:rPr>
          <w:rFonts w:ascii="Times New Roman" w:hAnsi="Times New Roman"/>
          <w:i/>
          <w:color w:val="000000"/>
          <w:sz w:val="28"/>
          <w:lang w:val="ru-RU"/>
        </w:rPr>
        <w:t>Биоинформатика</w:t>
      </w:r>
      <w:proofErr w:type="spellEnd"/>
      <w:r w:rsidRPr="002523C3">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2523C3">
        <w:rPr>
          <w:rFonts w:ascii="Times New Roman" w:hAnsi="Times New Roman"/>
          <w:i/>
          <w:color w:val="000000"/>
          <w:sz w:val="28"/>
          <w:lang w:val="ru-RU"/>
        </w:rPr>
        <w:t>») структурных биологических данных</w:t>
      </w:r>
      <w:r w:rsidRPr="002523C3">
        <w:rPr>
          <w:rFonts w:ascii="Times New Roman" w:hAnsi="Times New Roman"/>
          <w:color w:val="000000"/>
          <w:sz w:val="28"/>
          <w:lang w:val="ru-RU"/>
        </w:rPr>
        <w:t xml:space="preserve">. </w:t>
      </w:r>
      <w:proofErr w:type="spellStart"/>
      <w:r w:rsidRPr="002523C3">
        <w:rPr>
          <w:rFonts w:ascii="Times New Roman" w:hAnsi="Times New Roman"/>
          <w:i/>
          <w:color w:val="000000"/>
          <w:sz w:val="28"/>
          <w:lang w:val="ru-RU"/>
        </w:rPr>
        <w:t>Нанотехнологии</w:t>
      </w:r>
      <w:proofErr w:type="spellEnd"/>
      <w:r w:rsidRPr="002523C3">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Портреты: Н. К. Кольцов, Д. И. Ивановский.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Таблицы и схемы: «Биосинтез белка», «Генетический код», «Вирусы», «Бактериофаги».</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Практическая работа</w:t>
      </w:r>
      <w:r w:rsidRPr="002523C3">
        <w:rPr>
          <w:rFonts w:ascii="Times New Roman" w:hAnsi="Times New Roman"/>
          <w:color w:val="000000"/>
          <w:sz w:val="28"/>
          <w:lang w:val="ru-RU"/>
        </w:rPr>
        <w:t xml:space="preserve"> «Создание модели вируса».</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8. Жизненный цикл клетки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2523C3">
        <w:rPr>
          <w:rFonts w:ascii="Times New Roman" w:hAnsi="Times New Roman"/>
          <w:color w:val="000000"/>
          <w:sz w:val="28"/>
          <w:lang w:val="ru-RU"/>
        </w:rPr>
        <w:t>Пресинтетический</w:t>
      </w:r>
      <w:proofErr w:type="spellEnd"/>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постмитотический</w:t>
      </w:r>
      <w:proofErr w:type="spellEnd"/>
      <w:r w:rsidRPr="002523C3">
        <w:rPr>
          <w:rFonts w:ascii="Times New Roman" w:hAnsi="Times New Roman"/>
          <w:color w:val="000000"/>
          <w:sz w:val="28"/>
          <w:lang w:val="ru-RU"/>
        </w:rPr>
        <w:t xml:space="preserve">), </w:t>
      </w:r>
      <w:proofErr w:type="gramStart"/>
      <w:r w:rsidRPr="002523C3">
        <w:rPr>
          <w:rFonts w:ascii="Times New Roman" w:hAnsi="Times New Roman"/>
          <w:color w:val="000000"/>
          <w:sz w:val="28"/>
          <w:lang w:val="ru-RU"/>
        </w:rPr>
        <w:t>синтетический</w:t>
      </w:r>
      <w:proofErr w:type="gramEnd"/>
      <w:r w:rsidRPr="002523C3">
        <w:rPr>
          <w:rFonts w:ascii="Times New Roman" w:hAnsi="Times New Roman"/>
          <w:color w:val="000000"/>
          <w:sz w:val="28"/>
          <w:lang w:val="ru-RU"/>
        </w:rPr>
        <w:t xml:space="preserve"> и </w:t>
      </w:r>
      <w:proofErr w:type="spellStart"/>
      <w:r w:rsidRPr="002523C3">
        <w:rPr>
          <w:rFonts w:ascii="Times New Roman" w:hAnsi="Times New Roman"/>
          <w:color w:val="000000"/>
          <w:sz w:val="28"/>
          <w:lang w:val="ru-RU"/>
        </w:rPr>
        <w:t>постсинтетический</w:t>
      </w:r>
      <w:proofErr w:type="spellEnd"/>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премитотический</w:t>
      </w:r>
      <w:proofErr w:type="spellEnd"/>
      <w:r w:rsidRPr="002523C3">
        <w:rPr>
          <w:rFonts w:ascii="Times New Roman" w:hAnsi="Times New Roman"/>
          <w:color w:val="000000"/>
          <w:sz w:val="28"/>
          <w:lang w:val="ru-RU"/>
        </w:rPr>
        <w:t>) периоды интерфазы.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Матричный синтез ДНК – репликация. Принципы репликации ДНК: </w:t>
      </w:r>
      <w:proofErr w:type="spellStart"/>
      <w:r w:rsidRPr="002523C3">
        <w:rPr>
          <w:rFonts w:ascii="Times New Roman" w:hAnsi="Times New Roman"/>
          <w:color w:val="000000"/>
          <w:sz w:val="28"/>
          <w:lang w:val="ru-RU"/>
        </w:rPr>
        <w:t>комплементарность</w:t>
      </w:r>
      <w:proofErr w:type="spellEnd"/>
      <w:r w:rsidRPr="002523C3">
        <w:rPr>
          <w:rFonts w:ascii="Times New Roman" w:hAnsi="Times New Roman"/>
          <w:color w:val="000000"/>
          <w:sz w:val="28"/>
          <w:lang w:val="ru-RU"/>
        </w:rPr>
        <w:t xml:space="preserve">, полуконсервативный синтез, </w:t>
      </w:r>
      <w:proofErr w:type="spellStart"/>
      <w:r w:rsidRPr="002523C3">
        <w:rPr>
          <w:rFonts w:ascii="Times New Roman" w:hAnsi="Times New Roman"/>
          <w:color w:val="000000"/>
          <w:sz w:val="28"/>
          <w:lang w:val="ru-RU"/>
        </w:rPr>
        <w:t>антипараллельность</w:t>
      </w:r>
      <w:proofErr w:type="spellEnd"/>
      <w:r w:rsidRPr="002523C3">
        <w:rPr>
          <w:rFonts w:ascii="Times New Roman" w:hAnsi="Times New Roman"/>
          <w:color w:val="000000"/>
          <w:sz w:val="28"/>
          <w:lang w:val="ru-RU"/>
        </w:rPr>
        <w:t xml:space="preserve">. Механизм репликации ДНК. Хромосомы. Строение хромосом. </w:t>
      </w:r>
      <w:proofErr w:type="spellStart"/>
      <w:r w:rsidRPr="002523C3">
        <w:rPr>
          <w:rFonts w:ascii="Times New Roman" w:hAnsi="Times New Roman"/>
          <w:color w:val="000000"/>
          <w:sz w:val="28"/>
          <w:lang w:val="ru-RU"/>
        </w:rPr>
        <w:t>Теломеры</w:t>
      </w:r>
      <w:proofErr w:type="spellEnd"/>
      <w:r w:rsidRPr="002523C3">
        <w:rPr>
          <w:rFonts w:ascii="Times New Roman" w:hAnsi="Times New Roman"/>
          <w:color w:val="000000"/>
          <w:sz w:val="28"/>
          <w:lang w:val="ru-RU"/>
        </w:rPr>
        <w:t xml:space="preserve"> и </w:t>
      </w:r>
      <w:proofErr w:type="spellStart"/>
      <w:r w:rsidRPr="002523C3">
        <w:rPr>
          <w:rFonts w:ascii="Times New Roman" w:hAnsi="Times New Roman"/>
          <w:color w:val="000000"/>
          <w:sz w:val="28"/>
          <w:lang w:val="ru-RU"/>
        </w:rPr>
        <w:t>теломераза</w:t>
      </w:r>
      <w:proofErr w:type="spellEnd"/>
      <w:r w:rsidRPr="002523C3">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lastRenderedPageBreak/>
        <w:t>Деление клетки – митоз. Стадии митоза и происходящие в них процессы. Типы митоза. Кариокинез и цитокинез. Биологическое значение митоза.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2523C3">
        <w:rPr>
          <w:rFonts w:ascii="Times New Roman" w:hAnsi="Times New Roman"/>
          <w:color w:val="000000"/>
          <w:sz w:val="28"/>
          <w:lang w:val="ru-RU"/>
        </w:rPr>
        <w:t>апоптоз</w:t>
      </w:r>
      <w:proofErr w:type="spell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Клеточное ядро, хромосомы, </w:t>
      </w:r>
      <w:proofErr w:type="gramStart"/>
      <w:r w:rsidRPr="002523C3">
        <w:rPr>
          <w:rFonts w:ascii="Times New Roman" w:hAnsi="Times New Roman"/>
          <w:color w:val="000000"/>
          <w:sz w:val="28"/>
          <w:lang w:val="ru-RU"/>
        </w:rPr>
        <w:t>функциональная</w:t>
      </w:r>
      <w:proofErr w:type="gramEnd"/>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геномика</w:t>
      </w:r>
      <w:proofErr w:type="spellEnd"/>
      <w:r w:rsidRPr="002523C3">
        <w:rPr>
          <w:rFonts w:ascii="Times New Roman" w:hAnsi="Times New Roman"/>
          <w:color w:val="000000"/>
          <w:sz w:val="28"/>
          <w:lang w:val="ru-RU"/>
        </w:rPr>
        <w:t xml:space="preserve">. </w:t>
      </w:r>
      <w:r w:rsidRPr="002523C3">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2523C3">
        <w:rPr>
          <w:rFonts w:ascii="Times New Roman" w:hAnsi="Times New Roman"/>
          <w:i/>
          <w:color w:val="000000"/>
          <w:sz w:val="28"/>
          <w:lang w:val="ru-RU"/>
        </w:rPr>
        <w:t>биоинформатические</w:t>
      </w:r>
      <w:proofErr w:type="spellEnd"/>
      <w:r w:rsidRPr="002523C3">
        <w:rPr>
          <w:rFonts w:ascii="Times New Roman" w:hAnsi="Times New Roman"/>
          <w:i/>
          <w:color w:val="000000"/>
          <w:sz w:val="28"/>
          <w:lang w:val="ru-RU"/>
        </w:rPr>
        <w:t xml:space="preserve"> модели функционирования клетки.</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Таблицы и схемы: «Жизненный цикл клетки», «Митоз», «Строение хромосом», «Репликация ДНК».</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Оборудование: световой микроскоп, микропрепараты: «Митоз в клетках корешка лука».</w:t>
      </w:r>
    </w:p>
    <w:p w:rsidR="00CD7043" w:rsidRPr="002523C3" w:rsidRDefault="00CD7043">
      <w:pPr>
        <w:spacing w:after="0" w:line="264" w:lineRule="exact"/>
        <w:ind w:firstLine="600"/>
        <w:jc w:val="both"/>
        <w:rPr>
          <w:lang w:val="ru-RU"/>
        </w:rPr>
      </w:pP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9. Строение и функции организмов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Взаимосвязь частей многоклеточного организма. Ткани, органы и системы органов. Организм как единое целое. Гомеостаз.</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Ткани растений. Типы растительных тканей: </w:t>
      </w:r>
      <w:proofErr w:type="gramStart"/>
      <w:r w:rsidRPr="002523C3">
        <w:rPr>
          <w:rFonts w:ascii="Times New Roman" w:hAnsi="Times New Roman"/>
          <w:color w:val="000000"/>
          <w:sz w:val="28"/>
          <w:lang w:val="ru-RU"/>
        </w:rPr>
        <w:t>образовательная</w:t>
      </w:r>
      <w:proofErr w:type="gramEnd"/>
      <w:r w:rsidRPr="002523C3">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Ткани животных и человека. Типы животных тканей: </w:t>
      </w:r>
      <w:proofErr w:type="gramStart"/>
      <w:r w:rsidRPr="002523C3">
        <w:rPr>
          <w:rFonts w:ascii="Times New Roman" w:hAnsi="Times New Roman"/>
          <w:color w:val="000000"/>
          <w:sz w:val="28"/>
          <w:lang w:val="ru-RU"/>
        </w:rPr>
        <w:t>эпителиальная</w:t>
      </w:r>
      <w:proofErr w:type="gramEnd"/>
      <w:r w:rsidRPr="002523C3">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w:t>
      </w:r>
      <w:r w:rsidRPr="002523C3">
        <w:rPr>
          <w:rFonts w:ascii="Times New Roman" w:hAnsi="Times New Roman"/>
          <w:color w:val="000000"/>
          <w:sz w:val="28"/>
          <w:lang w:val="ru-RU"/>
        </w:rPr>
        <w:lastRenderedPageBreak/>
        <w:t>вентиляции лёгких у птиц и млекопитающих. Регуляция дыхания. Дыхательные объёмы.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2523C3">
        <w:rPr>
          <w:rFonts w:ascii="Times New Roman" w:hAnsi="Times New Roman"/>
          <w:color w:val="000000"/>
          <w:sz w:val="28"/>
          <w:lang w:val="ru-RU"/>
        </w:rPr>
        <w:t>Связь полости тела с кровеносной и выделительной системами.</w:t>
      </w:r>
      <w:proofErr w:type="gramEnd"/>
      <w:r w:rsidRPr="002523C3">
        <w:rPr>
          <w:rFonts w:ascii="Times New Roman" w:hAnsi="Times New Roman"/>
          <w:color w:val="000000"/>
          <w:sz w:val="28"/>
          <w:lang w:val="ru-RU"/>
        </w:rPr>
        <w:t xml:space="preserve"> Выделение у позвоночных животных и человека. Почки. Строение и функционирование нефрона. Образование мочи у человека.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2523C3">
        <w:rPr>
          <w:rFonts w:ascii="Times New Roman" w:hAnsi="Times New Roman"/>
          <w:color w:val="000000"/>
          <w:sz w:val="28"/>
          <w:lang w:val="ru-RU"/>
        </w:rPr>
        <w:t>Бернет</w:t>
      </w:r>
      <w:proofErr w:type="spellEnd"/>
      <w:r w:rsidRPr="002523C3">
        <w:rPr>
          <w:rFonts w:ascii="Times New Roman" w:hAnsi="Times New Roman"/>
          <w:color w:val="000000"/>
          <w:sz w:val="28"/>
          <w:lang w:val="ru-RU"/>
        </w:rPr>
        <w:t xml:space="preserve">, С. </w:t>
      </w:r>
      <w:proofErr w:type="spellStart"/>
      <w:r w:rsidRPr="002523C3">
        <w:rPr>
          <w:rFonts w:ascii="Times New Roman" w:hAnsi="Times New Roman"/>
          <w:color w:val="000000"/>
          <w:sz w:val="28"/>
          <w:lang w:val="ru-RU"/>
        </w:rPr>
        <w:t>Тонегава</w:t>
      </w:r>
      <w:proofErr w:type="spellEnd"/>
      <w:r w:rsidRPr="002523C3">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Портрет: И. П. Павлов.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Таблицы и схемы: </w:t>
      </w:r>
      <w:proofErr w:type="gramStart"/>
      <w:r w:rsidRPr="002523C3">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2523C3">
        <w:rPr>
          <w:rFonts w:ascii="Times New Roman" w:hAnsi="Times New Roman"/>
          <w:color w:val="000000"/>
          <w:sz w:val="28"/>
          <w:lang w:val="ru-RU"/>
        </w:rPr>
        <w:t>планарии</w:t>
      </w:r>
      <w:proofErr w:type="spellEnd"/>
      <w:r w:rsidRPr="002523C3">
        <w:rPr>
          <w:rFonts w:ascii="Times New Roman" w:hAnsi="Times New Roman"/>
          <w:color w:val="000000"/>
          <w:sz w:val="28"/>
          <w:lang w:val="ru-RU"/>
        </w:rPr>
        <w:t>», «Внутреннее</w:t>
      </w:r>
      <w:proofErr w:type="gramEnd"/>
      <w:r w:rsidRPr="002523C3">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CD7043" w:rsidRPr="002523C3" w:rsidRDefault="002523C3">
      <w:pPr>
        <w:spacing w:after="0" w:line="264" w:lineRule="exact"/>
        <w:ind w:firstLine="600"/>
        <w:jc w:val="both"/>
        <w:rPr>
          <w:lang w:val="ru-RU"/>
        </w:rPr>
      </w:pPr>
      <w:proofErr w:type="gramStart"/>
      <w:r w:rsidRPr="002523C3">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2523C3">
        <w:rPr>
          <w:rFonts w:ascii="Times New Roman" w:hAnsi="Times New Roman"/>
          <w:color w:val="000000"/>
          <w:sz w:val="28"/>
          <w:lang w:val="ru-RU"/>
        </w:rPr>
        <w:t xml:space="preserve"> мозга различных животных.</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«Изучение тканей растений».</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«Изучение тканей животных».</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«Изучение органов цветкового растения».</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10. Размножение и развитие организмов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2523C3">
        <w:rPr>
          <w:rFonts w:ascii="Times New Roman" w:hAnsi="Times New Roman"/>
          <w:color w:val="000000"/>
          <w:sz w:val="28"/>
          <w:lang w:val="ru-RU"/>
        </w:rPr>
        <w:t>споруляция</w:t>
      </w:r>
      <w:proofErr w:type="spellEnd"/>
      <w:r w:rsidRPr="002523C3">
        <w:rPr>
          <w:rFonts w:ascii="Times New Roman" w:hAnsi="Times New Roman"/>
          <w:color w:val="000000"/>
          <w:sz w:val="28"/>
          <w:lang w:val="ru-RU"/>
        </w:rPr>
        <w:t>, фрагментация, клонирование.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CD7043" w:rsidRPr="002523C3" w:rsidRDefault="002523C3">
      <w:pPr>
        <w:spacing w:after="0" w:line="264" w:lineRule="exact"/>
        <w:ind w:firstLine="600"/>
        <w:jc w:val="both"/>
        <w:rPr>
          <w:lang w:val="ru-RU"/>
        </w:rPr>
      </w:pPr>
      <w:proofErr w:type="spellStart"/>
      <w:r w:rsidRPr="002523C3">
        <w:rPr>
          <w:rFonts w:ascii="Times New Roman" w:hAnsi="Times New Roman"/>
          <w:color w:val="000000"/>
          <w:sz w:val="28"/>
          <w:lang w:val="ru-RU"/>
        </w:rPr>
        <w:t>Предзародышевое</w:t>
      </w:r>
      <w:proofErr w:type="spellEnd"/>
      <w:r w:rsidRPr="002523C3">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2523C3">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2523C3">
        <w:rPr>
          <w:rFonts w:ascii="Times New Roman" w:hAnsi="Times New Roman"/>
          <w:i/>
          <w:color w:val="000000"/>
          <w:sz w:val="28"/>
          <w:lang w:val="ru-RU"/>
        </w:rPr>
        <w:t>морфогенов</w:t>
      </w:r>
      <w:proofErr w:type="spellEnd"/>
      <w:r w:rsidRPr="002523C3">
        <w:rPr>
          <w:rFonts w:ascii="Times New Roman" w:hAnsi="Times New Roman"/>
          <w:i/>
          <w:color w:val="000000"/>
          <w:sz w:val="28"/>
          <w:lang w:val="ru-RU"/>
        </w:rPr>
        <w:t xml:space="preserve"> и модели морфогенеза</w:t>
      </w:r>
      <w:r w:rsidRPr="002523C3">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2523C3">
        <w:rPr>
          <w:rFonts w:ascii="Times New Roman" w:hAnsi="Times New Roman"/>
          <w:i/>
          <w:color w:val="000000"/>
          <w:sz w:val="28"/>
          <w:lang w:val="ru-RU"/>
        </w:rPr>
        <w:t xml:space="preserve">Детерминированное и </w:t>
      </w:r>
      <w:proofErr w:type="spellStart"/>
      <w:r w:rsidRPr="002523C3">
        <w:rPr>
          <w:rFonts w:ascii="Times New Roman" w:hAnsi="Times New Roman"/>
          <w:i/>
          <w:color w:val="000000"/>
          <w:sz w:val="28"/>
          <w:lang w:val="ru-RU"/>
        </w:rPr>
        <w:t>недерминированное</w:t>
      </w:r>
      <w:proofErr w:type="spellEnd"/>
      <w:r w:rsidRPr="002523C3">
        <w:rPr>
          <w:rFonts w:ascii="Times New Roman" w:hAnsi="Times New Roman"/>
          <w:i/>
          <w:color w:val="000000"/>
          <w:sz w:val="28"/>
          <w:lang w:val="ru-RU"/>
        </w:rPr>
        <w:t xml:space="preserve"> дробление. Бластула, типы бластул</w:t>
      </w:r>
      <w:r w:rsidRPr="002523C3">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Механизмы регуляции онтогенеза у растений и животных.</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lastRenderedPageBreak/>
        <w:t xml:space="preserve">Портреты: С. Г. </w:t>
      </w:r>
      <w:proofErr w:type="spellStart"/>
      <w:r w:rsidRPr="002523C3">
        <w:rPr>
          <w:rFonts w:ascii="Times New Roman" w:hAnsi="Times New Roman"/>
          <w:color w:val="000000"/>
          <w:sz w:val="28"/>
          <w:lang w:val="ru-RU"/>
        </w:rPr>
        <w:t>Навашин</w:t>
      </w:r>
      <w:proofErr w:type="spellEnd"/>
      <w:r w:rsidRPr="002523C3">
        <w:rPr>
          <w:rFonts w:ascii="Times New Roman" w:hAnsi="Times New Roman"/>
          <w:color w:val="000000"/>
          <w:sz w:val="28"/>
          <w:lang w:val="ru-RU"/>
        </w:rPr>
        <w:t xml:space="preserve">, Х. </w:t>
      </w:r>
      <w:proofErr w:type="spellStart"/>
      <w:r w:rsidRPr="002523C3">
        <w:rPr>
          <w:rFonts w:ascii="Times New Roman" w:hAnsi="Times New Roman"/>
          <w:color w:val="000000"/>
          <w:sz w:val="28"/>
          <w:lang w:val="ru-RU"/>
        </w:rPr>
        <w:t>Шпеман</w:t>
      </w:r>
      <w:proofErr w:type="spell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Таблицы и схемы: </w:t>
      </w:r>
      <w:proofErr w:type="gramStart"/>
      <w:r w:rsidRPr="002523C3">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CD7043" w:rsidRPr="002523C3" w:rsidRDefault="00CD7043">
      <w:pPr>
        <w:spacing w:after="0" w:line="264" w:lineRule="exact"/>
        <w:ind w:firstLine="600"/>
        <w:jc w:val="both"/>
        <w:rPr>
          <w:lang w:val="ru-RU"/>
        </w:rPr>
      </w:pP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Практическая работа</w:t>
      </w:r>
      <w:r w:rsidRPr="002523C3">
        <w:rPr>
          <w:rFonts w:ascii="Times New Roman" w:hAnsi="Times New Roman"/>
          <w:color w:val="000000"/>
          <w:sz w:val="28"/>
          <w:lang w:val="ru-RU"/>
        </w:rPr>
        <w:t xml:space="preserve"> «Выявление признаков сходства зародышей позвоночных животных».</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«Строение органов размножения высших растений».</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11. Генетика – наука о наследственности и изменчивости организмов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2523C3">
        <w:rPr>
          <w:rFonts w:ascii="Times New Roman" w:hAnsi="Times New Roman"/>
          <w:color w:val="000000"/>
          <w:sz w:val="28"/>
          <w:lang w:val="ru-RU"/>
        </w:rPr>
        <w:t>гомозигота</w:t>
      </w:r>
      <w:proofErr w:type="spellEnd"/>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гетерозигота</w:t>
      </w:r>
      <w:proofErr w:type="spellEnd"/>
      <w:r w:rsidRPr="002523C3">
        <w:rPr>
          <w:rFonts w:ascii="Times New Roman" w:hAnsi="Times New Roman"/>
          <w:color w:val="000000"/>
          <w:sz w:val="28"/>
          <w:lang w:val="ru-RU"/>
        </w:rPr>
        <w:t>, чистая линия, гибриды, генотип, фенотип. Основные методы генетики: гибридологический, цитологический, молекулярно-генетический.</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Таблицы и схемы: «Методы генетики», «Схемы скрещивания».</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«Дрозофила как объект генетических исследований».</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12. Закономерности наследственности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CD7043" w:rsidRPr="002523C3" w:rsidRDefault="002523C3">
      <w:pPr>
        <w:spacing w:after="0" w:line="264" w:lineRule="exact"/>
        <w:ind w:firstLine="600"/>
        <w:jc w:val="both"/>
        <w:rPr>
          <w:lang w:val="ru-RU"/>
        </w:rPr>
      </w:pPr>
      <w:proofErr w:type="spellStart"/>
      <w:r w:rsidRPr="002523C3">
        <w:rPr>
          <w:rFonts w:ascii="Times New Roman" w:hAnsi="Times New Roman"/>
          <w:color w:val="000000"/>
          <w:sz w:val="28"/>
          <w:lang w:val="ru-RU"/>
        </w:rPr>
        <w:t>Дигибридное</w:t>
      </w:r>
      <w:proofErr w:type="spellEnd"/>
      <w:r w:rsidRPr="002523C3">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2523C3">
        <w:rPr>
          <w:rFonts w:ascii="Times New Roman" w:hAnsi="Times New Roman"/>
          <w:color w:val="000000"/>
          <w:sz w:val="28"/>
          <w:lang w:val="ru-RU"/>
        </w:rPr>
        <w:t>дигибридного</w:t>
      </w:r>
      <w:proofErr w:type="spellEnd"/>
      <w:r w:rsidRPr="002523C3">
        <w:rPr>
          <w:rFonts w:ascii="Times New Roman" w:hAnsi="Times New Roman"/>
          <w:color w:val="000000"/>
          <w:sz w:val="28"/>
          <w:lang w:val="ru-RU"/>
        </w:rPr>
        <w:t xml:space="preserve"> скрещивания.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Генетика пола. Хромосомный механизм определения пола. </w:t>
      </w:r>
      <w:proofErr w:type="spellStart"/>
      <w:r w:rsidRPr="002523C3">
        <w:rPr>
          <w:rFonts w:ascii="Times New Roman" w:hAnsi="Times New Roman"/>
          <w:color w:val="000000"/>
          <w:sz w:val="28"/>
          <w:lang w:val="ru-RU"/>
        </w:rPr>
        <w:t>Аутосомы</w:t>
      </w:r>
      <w:proofErr w:type="spellEnd"/>
      <w:r w:rsidRPr="002523C3">
        <w:rPr>
          <w:rFonts w:ascii="Times New Roman" w:hAnsi="Times New Roman"/>
          <w:color w:val="000000"/>
          <w:sz w:val="28"/>
          <w:lang w:val="ru-RU"/>
        </w:rPr>
        <w:t xml:space="preserve"> и половые хромосомы. </w:t>
      </w:r>
      <w:proofErr w:type="spellStart"/>
      <w:r w:rsidRPr="002523C3">
        <w:rPr>
          <w:rFonts w:ascii="Times New Roman" w:hAnsi="Times New Roman"/>
          <w:color w:val="000000"/>
          <w:sz w:val="28"/>
          <w:lang w:val="ru-RU"/>
        </w:rPr>
        <w:t>Гомогаметный</w:t>
      </w:r>
      <w:proofErr w:type="spellEnd"/>
      <w:r w:rsidRPr="002523C3">
        <w:rPr>
          <w:rFonts w:ascii="Times New Roman" w:hAnsi="Times New Roman"/>
          <w:color w:val="000000"/>
          <w:sz w:val="28"/>
          <w:lang w:val="ru-RU"/>
        </w:rPr>
        <w:t xml:space="preserve"> и </w:t>
      </w:r>
      <w:proofErr w:type="spellStart"/>
      <w:r w:rsidRPr="002523C3">
        <w:rPr>
          <w:rFonts w:ascii="Times New Roman" w:hAnsi="Times New Roman"/>
          <w:color w:val="000000"/>
          <w:sz w:val="28"/>
          <w:lang w:val="ru-RU"/>
        </w:rPr>
        <w:t>гетерогаметный</w:t>
      </w:r>
      <w:proofErr w:type="spellEnd"/>
      <w:r w:rsidRPr="002523C3">
        <w:rPr>
          <w:rFonts w:ascii="Times New Roman" w:hAnsi="Times New Roman"/>
          <w:color w:val="000000"/>
          <w:sz w:val="28"/>
          <w:lang w:val="ru-RU"/>
        </w:rPr>
        <w:t xml:space="preserve"> пол. </w:t>
      </w:r>
      <w:r w:rsidRPr="002523C3">
        <w:rPr>
          <w:rFonts w:ascii="Times New Roman" w:hAnsi="Times New Roman"/>
          <w:color w:val="000000"/>
          <w:sz w:val="28"/>
          <w:lang w:val="ru-RU"/>
        </w:rPr>
        <w:lastRenderedPageBreak/>
        <w:t>Генетическая структура половых хромосом. Наследование признаков, сцепленных с полом.</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2523C3">
        <w:rPr>
          <w:rFonts w:ascii="Times New Roman" w:hAnsi="Times New Roman"/>
          <w:color w:val="000000"/>
          <w:sz w:val="28"/>
          <w:lang w:val="ru-RU"/>
        </w:rPr>
        <w:t>Комплементарность</w:t>
      </w:r>
      <w:proofErr w:type="spellEnd"/>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Эпистаз</w:t>
      </w:r>
      <w:proofErr w:type="spellEnd"/>
      <w:r w:rsidRPr="002523C3">
        <w:rPr>
          <w:rFonts w:ascii="Times New Roman" w:hAnsi="Times New Roman"/>
          <w:color w:val="000000"/>
          <w:sz w:val="28"/>
          <w:lang w:val="ru-RU"/>
        </w:rPr>
        <w:t>. Полимерия.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2523C3">
        <w:rPr>
          <w:rFonts w:ascii="Times New Roman" w:hAnsi="Times New Roman"/>
          <w:color w:val="000000"/>
          <w:sz w:val="28"/>
          <w:lang w:val="ru-RU"/>
        </w:rPr>
        <w:t>симбиогенеза</w:t>
      </w:r>
      <w:proofErr w:type="spellEnd"/>
      <w:r w:rsidRPr="002523C3">
        <w:rPr>
          <w:rFonts w:ascii="Times New Roman" w:hAnsi="Times New Roman"/>
          <w:color w:val="000000"/>
          <w:sz w:val="28"/>
          <w:lang w:val="ru-RU"/>
        </w:rPr>
        <w:t xml:space="preserve">, механизмы взаимодействия «хозяин – паразит» и «хозяин – </w:t>
      </w:r>
      <w:proofErr w:type="spellStart"/>
      <w:r w:rsidRPr="002523C3">
        <w:rPr>
          <w:rFonts w:ascii="Times New Roman" w:hAnsi="Times New Roman"/>
          <w:color w:val="000000"/>
          <w:sz w:val="28"/>
          <w:lang w:val="ru-RU"/>
        </w:rPr>
        <w:t>микробиом</w:t>
      </w:r>
      <w:proofErr w:type="spellEnd"/>
      <w:r w:rsidRPr="002523C3">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Портреты: Г. Мендель, Т. Морган.</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Практическая работа</w:t>
      </w:r>
      <w:r w:rsidRPr="002523C3">
        <w:rPr>
          <w:rFonts w:ascii="Times New Roman" w:hAnsi="Times New Roman"/>
          <w:color w:val="000000"/>
          <w:sz w:val="28"/>
          <w:lang w:val="ru-RU"/>
        </w:rPr>
        <w:t xml:space="preserve"> «Изучение результатов моногибридного скрещивания у дрозофилы».</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Практическая работа</w:t>
      </w:r>
      <w:r w:rsidRPr="002523C3">
        <w:rPr>
          <w:rFonts w:ascii="Times New Roman" w:hAnsi="Times New Roman"/>
          <w:color w:val="000000"/>
          <w:sz w:val="28"/>
          <w:lang w:val="ru-RU"/>
        </w:rPr>
        <w:t xml:space="preserve"> «Изучение результатов </w:t>
      </w:r>
      <w:proofErr w:type="spellStart"/>
      <w:r w:rsidRPr="002523C3">
        <w:rPr>
          <w:rFonts w:ascii="Times New Roman" w:hAnsi="Times New Roman"/>
          <w:color w:val="000000"/>
          <w:sz w:val="28"/>
          <w:lang w:val="ru-RU"/>
        </w:rPr>
        <w:t>дигибридного</w:t>
      </w:r>
      <w:proofErr w:type="spellEnd"/>
      <w:r w:rsidRPr="002523C3">
        <w:rPr>
          <w:rFonts w:ascii="Times New Roman" w:hAnsi="Times New Roman"/>
          <w:color w:val="000000"/>
          <w:sz w:val="28"/>
          <w:lang w:val="ru-RU"/>
        </w:rPr>
        <w:t xml:space="preserve"> скрещивания у дрозофилы».</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13. Закономерности изменчивости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CD7043" w:rsidRPr="002523C3" w:rsidRDefault="002523C3">
      <w:pPr>
        <w:spacing w:after="0" w:line="264" w:lineRule="exact"/>
        <w:ind w:firstLine="600"/>
        <w:jc w:val="both"/>
        <w:rPr>
          <w:lang w:val="ru-RU"/>
        </w:rPr>
      </w:pPr>
      <w:proofErr w:type="spellStart"/>
      <w:r w:rsidRPr="002523C3">
        <w:rPr>
          <w:rFonts w:ascii="Times New Roman" w:hAnsi="Times New Roman"/>
          <w:color w:val="000000"/>
          <w:sz w:val="28"/>
          <w:lang w:val="ru-RU"/>
        </w:rPr>
        <w:t>Модификационная</w:t>
      </w:r>
      <w:proofErr w:type="spellEnd"/>
      <w:r w:rsidRPr="002523C3">
        <w:rPr>
          <w:rFonts w:ascii="Times New Roman" w:hAnsi="Times New Roman"/>
          <w:color w:val="000000"/>
          <w:sz w:val="28"/>
          <w:lang w:val="ru-RU"/>
        </w:rPr>
        <w:t xml:space="preserve"> изменчивость. Роль среды в формировании </w:t>
      </w:r>
      <w:proofErr w:type="spellStart"/>
      <w:r w:rsidRPr="002523C3">
        <w:rPr>
          <w:rFonts w:ascii="Times New Roman" w:hAnsi="Times New Roman"/>
          <w:color w:val="000000"/>
          <w:sz w:val="28"/>
          <w:lang w:val="ru-RU"/>
        </w:rPr>
        <w:t>модификационной</w:t>
      </w:r>
      <w:proofErr w:type="spellEnd"/>
      <w:r w:rsidRPr="002523C3">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2523C3">
        <w:rPr>
          <w:rFonts w:ascii="Times New Roman" w:hAnsi="Times New Roman"/>
          <w:color w:val="000000"/>
          <w:sz w:val="28"/>
          <w:lang w:val="ru-RU"/>
        </w:rPr>
        <w:t>Иоганнсен</w:t>
      </w:r>
      <w:proofErr w:type="spellEnd"/>
      <w:r w:rsidRPr="002523C3">
        <w:rPr>
          <w:rFonts w:ascii="Times New Roman" w:hAnsi="Times New Roman"/>
          <w:color w:val="000000"/>
          <w:sz w:val="28"/>
          <w:lang w:val="ru-RU"/>
        </w:rPr>
        <w:t xml:space="preserve">). Свойства </w:t>
      </w:r>
      <w:proofErr w:type="spellStart"/>
      <w:r w:rsidRPr="002523C3">
        <w:rPr>
          <w:rFonts w:ascii="Times New Roman" w:hAnsi="Times New Roman"/>
          <w:color w:val="000000"/>
          <w:sz w:val="28"/>
          <w:lang w:val="ru-RU"/>
        </w:rPr>
        <w:t>модификационной</w:t>
      </w:r>
      <w:proofErr w:type="spellEnd"/>
      <w:r w:rsidRPr="002523C3">
        <w:rPr>
          <w:rFonts w:ascii="Times New Roman" w:hAnsi="Times New Roman"/>
          <w:color w:val="000000"/>
          <w:sz w:val="28"/>
          <w:lang w:val="ru-RU"/>
        </w:rPr>
        <w:t xml:space="preserve"> изменчивости.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2523C3">
        <w:rPr>
          <w:rFonts w:ascii="Times New Roman" w:hAnsi="Times New Roman"/>
          <w:color w:val="000000"/>
          <w:sz w:val="28"/>
          <w:lang w:val="ru-RU"/>
        </w:rPr>
        <w:t>комбинативная</w:t>
      </w:r>
      <w:proofErr w:type="gramEnd"/>
      <w:r w:rsidRPr="002523C3">
        <w:rPr>
          <w:rFonts w:ascii="Times New Roman" w:hAnsi="Times New Roman"/>
          <w:color w:val="000000"/>
          <w:sz w:val="28"/>
          <w:lang w:val="ru-RU"/>
        </w:rPr>
        <w:t>, мутационная.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CD7043" w:rsidRPr="002523C3" w:rsidRDefault="002523C3">
      <w:pPr>
        <w:spacing w:after="0" w:line="264" w:lineRule="exact"/>
        <w:ind w:firstLine="600"/>
        <w:jc w:val="both"/>
        <w:rPr>
          <w:lang w:val="ru-RU"/>
        </w:rPr>
      </w:pPr>
      <w:proofErr w:type="spellStart"/>
      <w:r w:rsidRPr="002523C3">
        <w:rPr>
          <w:rFonts w:ascii="Times New Roman" w:hAnsi="Times New Roman"/>
          <w:i/>
          <w:color w:val="000000"/>
          <w:sz w:val="28"/>
          <w:lang w:val="ru-RU"/>
        </w:rPr>
        <w:t>Эпигенетика</w:t>
      </w:r>
      <w:proofErr w:type="spellEnd"/>
      <w:r w:rsidRPr="002523C3">
        <w:rPr>
          <w:rFonts w:ascii="Times New Roman" w:hAnsi="Times New Roman"/>
          <w:i/>
          <w:color w:val="000000"/>
          <w:sz w:val="28"/>
          <w:lang w:val="ru-RU"/>
        </w:rPr>
        <w:t xml:space="preserve"> и </w:t>
      </w:r>
      <w:proofErr w:type="spellStart"/>
      <w:r w:rsidRPr="002523C3">
        <w:rPr>
          <w:rFonts w:ascii="Times New Roman" w:hAnsi="Times New Roman"/>
          <w:i/>
          <w:color w:val="000000"/>
          <w:sz w:val="28"/>
          <w:lang w:val="ru-RU"/>
        </w:rPr>
        <w:t>эпигеномика</w:t>
      </w:r>
      <w:proofErr w:type="spellEnd"/>
      <w:r w:rsidRPr="002523C3">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lastRenderedPageBreak/>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Портреты: Г. де Фриз, В. </w:t>
      </w:r>
      <w:proofErr w:type="spellStart"/>
      <w:r w:rsidRPr="002523C3">
        <w:rPr>
          <w:rFonts w:ascii="Times New Roman" w:hAnsi="Times New Roman"/>
          <w:color w:val="000000"/>
          <w:sz w:val="28"/>
          <w:lang w:val="ru-RU"/>
        </w:rPr>
        <w:t>Иоганнсен</w:t>
      </w:r>
      <w:proofErr w:type="spellEnd"/>
      <w:r w:rsidRPr="002523C3">
        <w:rPr>
          <w:rFonts w:ascii="Times New Roman" w:hAnsi="Times New Roman"/>
          <w:color w:val="000000"/>
          <w:sz w:val="28"/>
          <w:lang w:val="ru-RU"/>
        </w:rPr>
        <w:t>, Н. И. Вавилов.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Таблицы и схемы: «Виды изменчивости», «</w:t>
      </w:r>
      <w:proofErr w:type="spellStart"/>
      <w:r w:rsidRPr="002523C3">
        <w:rPr>
          <w:rFonts w:ascii="Times New Roman" w:hAnsi="Times New Roman"/>
          <w:color w:val="000000"/>
          <w:sz w:val="28"/>
          <w:lang w:val="ru-RU"/>
        </w:rPr>
        <w:t>Модификационная</w:t>
      </w:r>
      <w:proofErr w:type="spellEnd"/>
      <w:r w:rsidRPr="002523C3">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«Исследование закономерностей </w:t>
      </w:r>
      <w:proofErr w:type="spellStart"/>
      <w:r w:rsidRPr="002523C3">
        <w:rPr>
          <w:rFonts w:ascii="Times New Roman" w:hAnsi="Times New Roman"/>
          <w:color w:val="000000"/>
          <w:sz w:val="28"/>
          <w:lang w:val="ru-RU"/>
        </w:rPr>
        <w:t>модификационной</w:t>
      </w:r>
      <w:proofErr w:type="spellEnd"/>
      <w:r w:rsidRPr="002523C3">
        <w:rPr>
          <w:rFonts w:ascii="Times New Roman" w:hAnsi="Times New Roman"/>
          <w:color w:val="000000"/>
          <w:sz w:val="28"/>
          <w:lang w:val="ru-RU"/>
        </w:rPr>
        <w:t xml:space="preserve"> изменчивости. Построение вариационного ряда и вариационной кривой».</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Практическая работа</w:t>
      </w:r>
      <w:r w:rsidRPr="002523C3">
        <w:rPr>
          <w:rFonts w:ascii="Times New Roman" w:hAnsi="Times New Roman"/>
          <w:color w:val="000000"/>
          <w:sz w:val="28"/>
          <w:lang w:val="ru-RU"/>
        </w:rPr>
        <w:t xml:space="preserve"> «Мутации у дрозофилы (на готовых микропрепаратах)».</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14. Генетика человека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2523C3">
        <w:rPr>
          <w:rFonts w:ascii="Times New Roman" w:hAnsi="Times New Roman"/>
          <w:color w:val="000000"/>
          <w:sz w:val="28"/>
          <w:lang w:val="ru-RU"/>
        </w:rPr>
        <w:t>полногеномное</w:t>
      </w:r>
      <w:proofErr w:type="spellEnd"/>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секвенирование</w:t>
      </w:r>
      <w:proofErr w:type="spellEnd"/>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генотипирование</w:t>
      </w:r>
      <w:proofErr w:type="spellEnd"/>
      <w:r w:rsidRPr="002523C3">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Практическая работа</w:t>
      </w:r>
      <w:r w:rsidRPr="002523C3">
        <w:rPr>
          <w:rFonts w:ascii="Times New Roman" w:hAnsi="Times New Roman"/>
          <w:color w:val="000000"/>
          <w:sz w:val="28"/>
          <w:lang w:val="ru-RU"/>
        </w:rPr>
        <w:t xml:space="preserve"> «Составление и анализ родословной».</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15. Селекция организмов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Получение </w:t>
      </w:r>
      <w:proofErr w:type="spellStart"/>
      <w:r w:rsidRPr="002523C3">
        <w:rPr>
          <w:rFonts w:ascii="Times New Roman" w:hAnsi="Times New Roman"/>
          <w:color w:val="000000"/>
          <w:sz w:val="28"/>
          <w:lang w:val="ru-RU"/>
        </w:rPr>
        <w:t>полиплоидов</w:t>
      </w:r>
      <w:proofErr w:type="spellEnd"/>
      <w:r w:rsidRPr="002523C3">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w:t>
      </w:r>
      <w:r w:rsidRPr="002523C3">
        <w:rPr>
          <w:rFonts w:ascii="Times New Roman" w:hAnsi="Times New Roman"/>
          <w:color w:val="000000"/>
          <w:sz w:val="28"/>
          <w:lang w:val="ru-RU"/>
        </w:rPr>
        <w:lastRenderedPageBreak/>
        <w:t xml:space="preserve">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2523C3">
        <w:rPr>
          <w:rFonts w:ascii="Times New Roman" w:hAnsi="Times New Roman"/>
          <w:i/>
          <w:color w:val="000000"/>
          <w:sz w:val="28"/>
          <w:lang w:val="ru-RU"/>
        </w:rPr>
        <w:t>«Зелёная революция».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2523C3">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2523C3">
        <w:rPr>
          <w:rFonts w:ascii="Times New Roman" w:hAnsi="Times New Roman"/>
          <w:color w:val="000000"/>
          <w:sz w:val="28"/>
          <w:lang w:val="ru-RU"/>
        </w:rPr>
        <w:t>Астауров</w:t>
      </w:r>
      <w:proofErr w:type="spellEnd"/>
      <w:r w:rsidRPr="002523C3">
        <w:rPr>
          <w:rFonts w:ascii="Times New Roman" w:hAnsi="Times New Roman"/>
          <w:color w:val="000000"/>
          <w:sz w:val="28"/>
          <w:lang w:val="ru-RU"/>
        </w:rPr>
        <w:t xml:space="preserve">, Н. </w:t>
      </w:r>
      <w:proofErr w:type="spellStart"/>
      <w:r w:rsidRPr="002523C3">
        <w:rPr>
          <w:rFonts w:ascii="Times New Roman" w:hAnsi="Times New Roman"/>
          <w:color w:val="000000"/>
          <w:sz w:val="28"/>
          <w:lang w:val="ru-RU"/>
        </w:rPr>
        <w:t>Борлоуг</w:t>
      </w:r>
      <w:proofErr w:type="spellEnd"/>
      <w:r w:rsidRPr="002523C3">
        <w:rPr>
          <w:rFonts w:ascii="Times New Roman" w:hAnsi="Times New Roman"/>
          <w:color w:val="000000"/>
          <w:sz w:val="28"/>
          <w:lang w:val="ru-RU"/>
        </w:rPr>
        <w:t>, Д. К. Беляев.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«Изучение сортов культурных растений и пород домашних животных».</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«Изучение методов селекции растений».</w:t>
      </w:r>
    </w:p>
    <w:p w:rsidR="00CD7043" w:rsidRPr="002523C3" w:rsidRDefault="00CD7043">
      <w:pPr>
        <w:spacing w:after="0" w:line="264" w:lineRule="exact"/>
        <w:ind w:firstLine="600"/>
        <w:jc w:val="both"/>
        <w:rPr>
          <w:lang w:val="ru-RU"/>
        </w:rPr>
      </w:pPr>
    </w:p>
    <w:p w:rsidR="00CD7043" w:rsidRPr="002523C3" w:rsidRDefault="00CD7043">
      <w:pPr>
        <w:spacing w:after="0" w:line="264" w:lineRule="exact"/>
        <w:ind w:firstLine="600"/>
        <w:jc w:val="both"/>
        <w:rPr>
          <w:lang w:val="ru-RU"/>
        </w:rPr>
      </w:pP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16. Биотехнология и синтетическая биология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Клеточная инженерия. Методы культуры клеток и тканей растений и животных. </w:t>
      </w:r>
      <w:proofErr w:type="spellStart"/>
      <w:r w:rsidRPr="002523C3">
        <w:rPr>
          <w:rFonts w:ascii="Times New Roman" w:hAnsi="Times New Roman"/>
          <w:color w:val="000000"/>
          <w:sz w:val="28"/>
          <w:lang w:val="ru-RU"/>
        </w:rPr>
        <w:t>Криобанки</w:t>
      </w:r>
      <w:proofErr w:type="spellEnd"/>
      <w:r w:rsidRPr="002523C3">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2523C3">
        <w:rPr>
          <w:rFonts w:ascii="Times New Roman" w:hAnsi="Times New Roman"/>
          <w:color w:val="000000"/>
          <w:sz w:val="28"/>
          <w:lang w:val="ru-RU"/>
        </w:rPr>
        <w:t>гаплоидов</w:t>
      </w:r>
      <w:proofErr w:type="spellEnd"/>
      <w:r w:rsidRPr="002523C3">
        <w:rPr>
          <w:rFonts w:ascii="Times New Roman" w:hAnsi="Times New Roman"/>
          <w:color w:val="000000"/>
          <w:sz w:val="28"/>
          <w:lang w:val="ru-RU"/>
        </w:rPr>
        <w:t xml:space="preserve"> в селекции растений. </w:t>
      </w:r>
      <w:r w:rsidRPr="002523C3">
        <w:rPr>
          <w:rFonts w:ascii="Times New Roman" w:hAnsi="Times New Roman"/>
          <w:i/>
          <w:color w:val="000000"/>
          <w:sz w:val="28"/>
          <w:lang w:val="ru-RU"/>
        </w:rPr>
        <w:t xml:space="preserve">Получение </w:t>
      </w:r>
      <w:proofErr w:type="spellStart"/>
      <w:r w:rsidRPr="002523C3">
        <w:rPr>
          <w:rFonts w:ascii="Times New Roman" w:hAnsi="Times New Roman"/>
          <w:i/>
          <w:color w:val="000000"/>
          <w:sz w:val="28"/>
          <w:lang w:val="ru-RU"/>
        </w:rPr>
        <w:t>моноклональных</w:t>
      </w:r>
      <w:proofErr w:type="spellEnd"/>
      <w:r w:rsidRPr="002523C3">
        <w:rPr>
          <w:rFonts w:ascii="Times New Roman" w:hAnsi="Times New Roman"/>
          <w:i/>
          <w:color w:val="000000"/>
          <w:sz w:val="28"/>
          <w:lang w:val="ru-RU"/>
        </w:rPr>
        <w:t xml:space="preserve"> антител. Использование </w:t>
      </w:r>
      <w:proofErr w:type="spellStart"/>
      <w:r w:rsidRPr="002523C3">
        <w:rPr>
          <w:rFonts w:ascii="Times New Roman" w:hAnsi="Times New Roman"/>
          <w:i/>
          <w:color w:val="000000"/>
          <w:sz w:val="28"/>
          <w:lang w:val="ru-RU"/>
        </w:rPr>
        <w:t>моноклональных</w:t>
      </w:r>
      <w:proofErr w:type="spellEnd"/>
      <w:r w:rsidRPr="002523C3">
        <w:rPr>
          <w:rFonts w:ascii="Times New Roman" w:hAnsi="Times New Roman"/>
          <w:i/>
          <w:color w:val="000000"/>
          <w:sz w:val="28"/>
          <w:lang w:val="ru-RU"/>
        </w:rPr>
        <w:t xml:space="preserve"> и </w:t>
      </w:r>
      <w:proofErr w:type="spellStart"/>
      <w:r w:rsidRPr="002523C3">
        <w:rPr>
          <w:rFonts w:ascii="Times New Roman" w:hAnsi="Times New Roman"/>
          <w:i/>
          <w:color w:val="000000"/>
          <w:sz w:val="28"/>
          <w:lang w:val="ru-RU"/>
        </w:rPr>
        <w:t>поликлональных</w:t>
      </w:r>
      <w:proofErr w:type="spellEnd"/>
      <w:r w:rsidRPr="002523C3">
        <w:rPr>
          <w:rFonts w:ascii="Times New Roman" w:hAnsi="Times New Roman"/>
          <w:i/>
          <w:color w:val="000000"/>
          <w:sz w:val="28"/>
          <w:lang w:val="ru-RU"/>
        </w:rPr>
        <w:t xml:space="preserve"> антител в медицине.</w:t>
      </w:r>
      <w:r w:rsidRPr="002523C3">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2523C3">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2523C3">
        <w:rPr>
          <w:rFonts w:ascii="Times New Roman" w:hAnsi="Times New Roman"/>
          <w:i/>
          <w:color w:val="000000"/>
          <w:sz w:val="28"/>
          <w:lang w:val="ru-RU"/>
        </w:rPr>
        <w:t xml:space="preserve">Создание </w:t>
      </w:r>
      <w:proofErr w:type="spellStart"/>
      <w:r w:rsidRPr="002523C3">
        <w:rPr>
          <w:rFonts w:ascii="Times New Roman" w:hAnsi="Times New Roman"/>
          <w:i/>
          <w:color w:val="000000"/>
          <w:sz w:val="28"/>
          <w:lang w:val="ru-RU"/>
        </w:rPr>
        <w:t>трансгенных</w:t>
      </w:r>
      <w:proofErr w:type="spellEnd"/>
      <w:r w:rsidRPr="002523C3">
        <w:rPr>
          <w:rFonts w:ascii="Times New Roman" w:hAnsi="Times New Roman"/>
          <w:i/>
          <w:color w:val="000000"/>
          <w:sz w:val="28"/>
          <w:lang w:val="ru-RU"/>
        </w:rPr>
        <w:t xml:space="preserve"> организмов</w:t>
      </w:r>
      <w:r w:rsidRPr="002523C3">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Медицинские биотехнологии. </w:t>
      </w:r>
      <w:proofErr w:type="spellStart"/>
      <w:r w:rsidRPr="002523C3">
        <w:rPr>
          <w:rFonts w:ascii="Times New Roman" w:hAnsi="Times New Roman"/>
          <w:color w:val="000000"/>
          <w:sz w:val="28"/>
          <w:lang w:val="ru-RU"/>
        </w:rPr>
        <w:t>Постгеномная</w:t>
      </w:r>
      <w:proofErr w:type="spellEnd"/>
      <w:r w:rsidRPr="002523C3">
        <w:rPr>
          <w:rFonts w:ascii="Times New Roman" w:hAnsi="Times New Roman"/>
          <w:color w:val="000000"/>
          <w:sz w:val="28"/>
          <w:lang w:val="ru-RU"/>
        </w:rPr>
        <w:t xml:space="preserve"> цифровая медицина. ПЦР-диагностика. </w:t>
      </w:r>
      <w:proofErr w:type="spellStart"/>
      <w:r w:rsidRPr="002523C3">
        <w:rPr>
          <w:rFonts w:ascii="Times New Roman" w:hAnsi="Times New Roman"/>
          <w:color w:val="000000"/>
          <w:sz w:val="28"/>
          <w:lang w:val="ru-RU"/>
        </w:rPr>
        <w:t>Метаболомный</w:t>
      </w:r>
      <w:proofErr w:type="spellEnd"/>
      <w:r w:rsidRPr="002523C3">
        <w:rPr>
          <w:rFonts w:ascii="Times New Roman" w:hAnsi="Times New Roman"/>
          <w:color w:val="000000"/>
          <w:sz w:val="28"/>
          <w:lang w:val="ru-RU"/>
        </w:rPr>
        <w:t xml:space="preserve"> анализ, </w:t>
      </w:r>
      <w:proofErr w:type="spellStart"/>
      <w:r w:rsidRPr="002523C3">
        <w:rPr>
          <w:rFonts w:ascii="Times New Roman" w:hAnsi="Times New Roman"/>
          <w:color w:val="000000"/>
          <w:sz w:val="28"/>
          <w:lang w:val="ru-RU"/>
        </w:rPr>
        <w:t>геноцентрический</w:t>
      </w:r>
      <w:proofErr w:type="spellEnd"/>
      <w:r w:rsidRPr="002523C3">
        <w:rPr>
          <w:rFonts w:ascii="Times New Roman" w:hAnsi="Times New Roman"/>
          <w:color w:val="000000"/>
          <w:sz w:val="28"/>
          <w:lang w:val="ru-RU"/>
        </w:rPr>
        <w:t xml:space="preserve"> анализ </w:t>
      </w:r>
      <w:proofErr w:type="spellStart"/>
      <w:r w:rsidRPr="002523C3">
        <w:rPr>
          <w:rFonts w:ascii="Times New Roman" w:hAnsi="Times New Roman"/>
          <w:color w:val="000000"/>
          <w:sz w:val="28"/>
          <w:lang w:val="ru-RU"/>
        </w:rPr>
        <w:t>протеома</w:t>
      </w:r>
      <w:proofErr w:type="spellEnd"/>
      <w:r w:rsidRPr="002523C3">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2523C3">
        <w:rPr>
          <w:rFonts w:ascii="Times New Roman" w:hAnsi="Times New Roman"/>
          <w:color w:val="000000"/>
          <w:sz w:val="28"/>
          <w:lang w:val="ru-RU"/>
        </w:rPr>
        <w:t>Таргетная</w:t>
      </w:r>
      <w:proofErr w:type="spellEnd"/>
      <w:r w:rsidRPr="002523C3">
        <w:rPr>
          <w:rFonts w:ascii="Times New Roman" w:hAnsi="Times New Roman"/>
          <w:color w:val="000000"/>
          <w:sz w:val="28"/>
          <w:lang w:val="ru-RU"/>
        </w:rPr>
        <w:t xml:space="preserve"> терапия рака. 3</w:t>
      </w:r>
      <w:r>
        <w:rPr>
          <w:rFonts w:ascii="Times New Roman" w:hAnsi="Times New Roman"/>
          <w:color w:val="000000"/>
          <w:sz w:val="28"/>
        </w:rPr>
        <w:t>D</w:t>
      </w:r>
      <w:r w:rsidRPr="002523C3">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w:t>
      </w:r>
      <w:r w:rsidRPr="002523C3">
        <w:rPr>
          <w:rFonts w:ascii="Times New Roman" w:hAnsi="Times New Roman"/>
          <w:color w:val="000000"/>
          <w:sz w:val="28"/>
          <w:lang w:val="ru-RU"/>
        </w:rPr>
        <w:lastRenderedPageBreak/>
        <w:t xml:space="preserve">комплексных тканей сочетанием технологий трёхмерного </w:t>
      </w:r>
      <w:proofErr w:type="spellStart"/>
      <w:r w:rsidRPr="002523C3">
        <w:rPr>
          <w:rFonts w:ascii="Times New Roman" w:hAnsi="Times New Roman"/>
          <w:color w:val="000000"/>
          <w:sz w:val="28"/>
          <w:lang w:val="ru-RU"/>
        </w:rPr>
        <w:t>биопринтинга</w:t>
      </w:r>
      <w:proofErr w:type="spellEnd"/>
      <w:r w:rsidRPr="002523C3">
        <w:rPr>
          <w:rFonts w:ascii="Times New Roman" w:hAnsi="Times New Roman"/>
          <w:color w:val="000000"/>
          <w:sz w:val="28"/>
          <w:lang w:val="ru-RU"/>
        </w:rPr>
        <w:t xml:space="preserve"> и </w:t>
      </w:r>
      <w:proofErr w:type="spellStart"/>
      <w:r w:rsidRPr="002523C3">
        <w:rPr>
          <w:rFonts w:ascii="Times New Roman" w:hAnsi="Times New Roman"/>
          <w:color w:val="000000"/>
          <w:sz w:val="28"/>
          <w:lang w:val="ru-RU"/>
        </w:rPr>
        <w:t>скаффолдинга</w:t>
      </w:r>
      <w:proofErr w:type="spellEnd"/>
      <w:r w:rsidRPr="002523C3">
        <w:rPr>
          <w:rFonts w:ascii="Times New Roman" w:hAnsi="Times New Roman"/>
          <w:color w:val="000000"/>
          <w:sz w:val="28"/>
          <w:lang w:val="ru-RU"/>
        </w:rPr>
        <w:t xml:space="preserve"> для решения задач персонализированной медицины.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«Изучение объектов биотехнологии».</w:t>
      </w:r>
    </w:p>
    <w:p w:rsidR="00CD7043" w:rsidRPr="002523C3" w:rsidRDefault="00CD7043">
      <w:pPr>
        <w:spacing w:after="0" w:line="264" w:lineRule="exact"/>
        <w:ind w:firstLine="600"/>
        <w:jc w:val="both"/>
        <w:rPr>
          <w:lang w:val="ru-RU"/>
        </w:rPr>
      </w:pPr>
    </w:p>
    <w:p w:rsidR="00CD7043" w:rsidRPr="002523C3" w:rsidRDefault="00CD7043">
      <w:pPr>
        <w:spacing w:after="0" w:line="264" w:lineRule="exact"/>
        <w:ind w:left="120"/>
        <w:jc w:val="both"/>
        <w:rPr>
          <w:lang w:val="ru-RU"/>
        </w:rPr>
      </w:pPr>
    </w:p>
    <w:p w:rsidR="00CD7043" w:rsidRPr="002523C3" w:rsidRDefault="002523C3">
      <w:pPr>
        <w:spacing w:after="0" w:line="264" w:lineRule="exact"/>
        <w:ind w:left="120"/>
        <w:jc w:val="both"/>
        <w:rPr>
          <w:lang w:val="ru-RU"/>
        </w:rPr>
      </w:pPr>
      <w:r w:rsidRPr="002523C3">
        <w:rPr>
          <w:rFonts w:ascii="Times New Roman" w:hAnsi="Times New Roman"/>
          <w:b/>
          <w:color w:val="000000"/>
          <w:sz w:val="28"/>
          <w:lang w:val="ru-RU"/>
        </w:rPr>
        <w:t>11 КЛАСС</w:t>
      </w:r>
    </w:p>
    <w:p w:rsidR="00CD7043" w:rsidRPr="002523C3" w:rsidRDefault="00CD7043">
      <w:pPr>
        <w:spacing w:after="0" w:line="264" w:lineRule="exact"/>
        <w:ind w:left="120"/>
        <w:jc w:val="both"/>
        <w:rPr>
          <w:lang w:val="ru-RU"/>
        </w:rPr>
      </w:pP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1.Зарождение и развитие эволюционных представлений в биологии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2523C3">
        <w:rPr>
          <w:rFonts w:ascii="Times New Roman" w:hAnsi="Times New Roman"/>
          <w:color w:val="000000"/>
          <w:sz w:val="28"/>
          <w:lang w:val="ru-RU"/>
        </w:rPr>
        <w:t>естественно-научной</w:t>
      </w:r>
      <w:proofErr w:type="gramEnd"/>
      <w:r w:rsidRPr="002523C3">
        <w:rPr>
          <w:rFonts w:ascii="Times New Roman" w:hAnsi="Times New Roman"/>
          <w:color w:val="000000"/>
          <w:sz w:val="28"/>
          <w:lang w:val="ru-RU"/>
        </w:rPr>
        <w:t xml:space="preserve"> картины мира.</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Портреты: Аристотель, К. Линней, Ж. Б. Ламарк, Э. Ж. </w:t>
      </w:r>
      <w:proofErr w:type="spellStart"/>
      <w:r w:rsidRPr="002523C3">
        <w:rPr>
          <w:rFonts w:ascii="Times New Roman" w:hAnsi="Times New Roman"/>
          <w:color w:val="000000"/>
          <w:sz w:val="28"/>
          <w:lang w:val="ru-RU"/>
        </w:rPr>
        <w:t>Сент-Илер</w:t>
      </w:r>
      <w:proofErr w:type="spellEnd"/>
      <w:r w:rsidRPr="002523C3">
        <w:rPr>
          <w:rFonts w:ascii="Times New Roman" w:hAnsi="Times New Roman"/>
          <w:color w:val="000000"/>
          <w:sz w:val="28"/>
          <w:lang w:val="ru-RU"/>
        </w:rPr>
        <w:t xml:space="preserve">, Ж. Кювье, Ч. Дарвин, С. С. Четвериков, И. И. Шмальгаузен, Дж. </w:t>
      </w:r>
      <w:proofErr w:type="spellStart"/>
      <w:r w:rsidRPr="002523C3">
        <w:rPr>
          <w:rFonts w:ascii="Times New Roman" w:hAnsi="Times New Roman"/>
          <w:color w:val="000000"/>
          <w:sz w:val="28"/>
          <w:lang w:val="ru-RU"/>
        </w:rPr>
        <w:t>Холдейн</w:t>
      </w:r>
      <w:proofErr w:type="spellEnd"/>
      <w:r w:rsidRPr="002523C3">
        <w:rPr>
          <w:rFonts w:ascii="Times New Roman" w:hAnsi="Times New Roman"/>
          <w:color w:val="000000"/>
          <w:sz w:val="28"/>
          <w:lang w:val="ru-RU"/>
        </w:rPr>
        <w:t>, Д. К. Беляев.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Таблицы и схемы: </w:t>
      </w:r>
      <w:proofErr w:type="gramStart"/>
      <w:r w:rsidRPr="002523C3">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 xml:space="preserve">Тема 2. </w:t>
      </w:r>
      <w:proofErr w:type="spellStart"/>
      <w:r w:rsidRPr="002523C3">
        <w:rPr>
          <w:rFonts w:ascii="Times New Roman" w:hAnsi="Times New Roman"/>
          <w:b/>
          <w:color w:val="000000"/>
          <w:sz w:val="28"/>
          <w:lang w:val="ru-RU"/>
        </w:rPr>
        <w:t>Микроэволюция</w:t>
      </w:r>
      <w:proofErr w:type="spellEnd"/>
      <w:r w:rsidRPr="002523C3">
        <w:rPr>
          <w:rFonts w:ascii="Times New Roman" w:hAnsi="Times New Roman"/>
          <w:b/>
          <w:color w:val="000000"/>
          <w:sz w:val="28"/>
          <w:lang w:val="ru-RU"/>
        </w:rPr>
        <w:t xml:space="preserve"> и её результаты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2523C3">
        <w:rPr>
          <w:rFonts w:ascii="Times New Roman" w:hAnsi="Times New Roman"/>
          <w:color w:val="000000"/>
          <w:sz w:val="28"/>
          <w:lang w:val="ru-RU"/>
        </w:rPr>
        <w:t>Вайнберга</w:t>
      </w:r>
      <w:proofErr w:type="spell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2523C3">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2523C3">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lastRenderedPageBreak/>
        <w:t xml:space="preserve">Естественный отбор – направляющий фактор эволюции. Формы естественного отбора: </w:t>
      </w:r>
      <w:proofErr w:type="gramStart"/>
      <w:r w:rsidRPr="002523C3">
        <w:rPr>
          <w:rFonts w:ascii="Times New Roman" w:hAnsi="Times New Roman"/>
          <w:color w:val="000000"/>
          <w:sz w:val="28"/>
          <w:lang w:val="ru-RU"/>
        </w:rPr>
        <w:t>движущий</w:t>
      </w:r>
      <w:proofErr w:type="gramEnd"/>
      <w:r w:rsidRPr="002523C3">
        <w:rPr>
          <w:rFonts w:ascii="Times New Roman" w:hAnsi="Times New Roman"/>
          <w:color w:val="000000"/>
          <w:sz w:val="28"/>
          <w:lang w:val="ru-RU"/>
        </w:rPr>
        <w:t>, стабилизирующий, разрывающий (</w:t>
      </w:r>
      <w:proofErr w:type="spellStart"/>
      <w:r w:rsidRPr="002523C3">
        <w:rPr>
          <w:rFonts w:ascii="Times New Roman" w:hAnsi="Times New Roman"/>
          <w:color w:val="000000"/>
          <w:sz w:val="28"/>
          <w:lang w:val="ru-RU"/>
        </w:rPr>
        <w:t>дизруптивный</w:t>
      </w:r>
      <w:proofErr w:type="spellEnd"/>
      <w:r w:rsidRPr="002523C3">
        <w:rPr>
          <w:rFonts w:ascii="Times New Roman" w:hAnsi="Times New Roman"/>
          <w:color w:val="000000"/>
          <w:sz w:val="28"/>
          <w:lang w:val="ru-RU"/>
        </w:rPr>
        <w:t>). Половой отбор. Возникновение и эволюция социального поведения животных.</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Приспособленность организмов как результат </w:t>
      </w:r>
      <w:proofErr w:type="spellStart"/>
      <w:r w:rsidRPr="002523C3">
        <w:rPr>
          <w:rFonts w:ascii="Times New Roman" w:hAnsi="Times New Roman"/>
          <w:color w:val="000000"/>
          <w:sz w:val="28"/>
          <w:lang w:val="ru-RU"/>
        </w:rPr>
        <w:t>микроэволюции</w:t>
      </w:r>
      <w:proofErr w:type="spellEnd"/>
      <w:r w:rsidRPr="002523C3">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2523C3">
        <w:rPr>
          <w:rFonts w:ascii="Times New Roman" w:hAnsi="Times New Roman"/>
          <w:color w:val="000000"/>
          <w:sz w:val="28"/>
          <w:lang w:val="ru-RU"/>
        </w:rPr>
        <w:t>микроэволюции</w:t>
      </w:r>
      <w:proofErr w:type="spellEnd"/>
      <w:r w:rsidRPr="002523C3">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2523C3">
        <w:rPr>
          <w:rFonts w:ascii="Times New Roman" w:hAnsi="Times New Roman"/>
          <w:color w:val="000000"/>
          <w:sz w:val="28"/>
          <w:lang w:val="ru-RU"/>
        </w:rPr>
        <w:t>симпатрическое</w:t>
      </w:r>
      <w:proofErr w:type="spellEnd"/>
      <w:r w:rsidRPr="002523C3">
        <w:rPr>
          <w:rFonts w:ascii="Times New Roman" w:hAnsi="Times New Roman"/>
          <w:color w:val="000000"/>
          <w:sz w:val="28"/>
          <w:lang w:val="ru-RU"/>
        </w:rPr>
        <w:t xml:space="preserve"> (экологическое), «мгновенное» (</w:t>
      </w:r>
      <w:proofErr w:type="spellStart"/>
      <w:r w:rsidRPr="002523C3">
        <w:rPr>
          <w:rFonts w:ascii="Times New Roman" w:hAnsi="Times New Roman"/>
          <w:color w:val="000000"/>
          <w:sz w:val="28"/>
          <w:lang w:val="ru-RU"/>
        </w:rPr>
        <w:t>полиплоидизация</w:t>
      </w:r>
      <w:proofErr w:type="spellEnd"/>
      <w:r w:rsidRPr="002523C3">
        <w:rPr>
          <w:rFonts w:ascii="Times New Roman" w:hAnsi="Times New Roman"/>
          <w:color w:val="000000"/>
          <w:sz w:val="28"/>
          <w:lang w:val="ru-RU"/>
        </w:rPr>
        <w:t>, гибридизация). Длительность эволюционных процессов.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Механизмы формирования биологического разнообразия.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2523C3">
        <w:rPr>
          <w:rFonts w:ascii="Times New Roman" w:hAnsi="Times New Roman"/>
          <w:color w:val="000000"/>
          <w:sz w:val="28"/>
          <w:lang w:val="ru-RU"/>
        </w:rPr>
        <w:t>Микроэволюция</w:t>
      </w:r>
      <w:proofErr w:type="spellEnd"/>
      <w:r w:rsidRPr="002523C3">
        <w:rPr>
          <w:rFonts w:ascii="Times New Roman" w:hAnsi="Times New Roman"/>
          <w:color w:val="000000"/>
          <w:sz w:val="28"/>
          <w:lang w:val="ru-RU"/>
        </w:rPr>
        <w:t xml:space="preserve"> и </w:t>
      </w:r>
      <w:proofErr w:type="spellStart"/>
      <w:r w:rsidRPr="002523C3">
        <w:rPr>
          <w:rFonts w:ascii="Times New Roman" w:hAnsi="Times New Roman"/>
          <w:color w:val="000000"/>
          <w:sz w:val="28"/>
          <w:lang w:val="ru-RU"/>
        </w:rPr>
        <w:t>коэволюция</w:t>
      </w:r>
      <w:proofErr w:type="spellEnd"/>
      <w:r w:rsidRPr="002523C3">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Портреты: С. С. Четвериков, Э. </w:t>
      </w:r>
      <w:proofErr w:type="spellStart"/>
      <w:r w:rsidRPr="002523C3">
        <w:rPr>
          <w:rFonts w:ascii="Times New Roman" w:hAnsi="Times New Roman"/>
          <w:color w:val="000000"/>
          <w:sz w:val="28"/>
          <w:lang w:val="ru-RU"/>
        </w:rPr>
        <w:t>Майр</w:t>
      </w:r>
      <w:proofErr w:type="spell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Таблицы и схемы: </w:t>
      </w:r>
      <w:proofErr w:type="gramStart"/>
      <w:r w:rsidRPr="002523C3">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2523C3">
        <w:rPr>
          <w:rFonts w:ascii="Times New Roman" w:hAnsi="Times New Roman"/>
          <w:color w:val="000000"/>
          <w:sz w:val="28"/>
          <w:lang w:val="ru-RU"/>
        </w:rPr>
        <w:t>Вайнберга</w:t>
      </w:r>
      <w:proofErr w:type="spellEnd"/>
      <w:r w:rsidRPr="002523C3">
        <w:rPr>
          <w:rFonts w:ascii="Times New Roman" w:hAnsi="Times New Roman"/>
          <w:color w:val="000000"/>
          <w:sz w:val="28"/>
          <w:lang w:val="ru-RU"/>
        </w:rPr>
        <w:t xml:space="preserve">», «Движущие силы эволюции», «Экологическая изоляция популяций </w:t>
      </w:r>
      <w:proofErr w:type="spellStart"/>
      <w:r w:rsidRPr="002523C3">
        <w:rPr>
          <w:rFonts w:ascii="Times New Roman" w:hAnsi="Times New Roman"/>
          <w:color w:val="000000"/>
          <w:sz w:val="28"/>
          <w:lang w:val="ru-RU"/>
        </w:rPr>
        <w:t>севанской</w:t>
      </w:r>
      <w:proofErr w:type="spellEnd"/>
      <w:r w:rsidRPr="002523C3">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2523C3">
        <w:rPr>
          <w:rFonts w:ascii="Times New Roman" w:hAnsi="Times New Roman"/>
          <w:color w:val="000000"/>
          <w:sz w:val="28"/>
          <w:lang w:val="ru-RU"/>
        </w:rPr>
        <w:t>даурской</w:t>
      </w:r>
      <w:proofErr w:type="spellEnd"/>
      <w:r w:rsidRPr="002523C3">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2523C3">
        <w:rPr>
          <w:rFonts w:ascii="Times New Roman" w:hAnsi="Times New Roman"/>
          <w:color w:val="000000"/>
          <w:sz w:val="28"/>
          <w:lang w:val="ru-RU"/>
        </w:rPr>
        <w:t>меланизм</w:t>
      </w:r>
      <w:proofErr w:type="spellEnd"/>
      <w:r w:rsidRPr="002523C3">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2523C3">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2523C3">
        <w:rPr>
          <w:rFonts w:ascii="Times New Roman" w:hAnsi="Times New Roman"/>
          <w:color w:val="000000"/>
          <w:sz w:val="28"/>
          <w:lang w:val="ru-RU"/>
        </w:rPr>
        <w:t>Полиплоиды</w:t>
      </w:r>
      <w:proofErr w:type="spellEnd"/>
      <w:r w:rsidRPr="002523C3">
        <w:rPr>
          <w:rFonts w:ascii="Times New Roman" w:hAnsi="Times New Roman"/>
          <w:color w:val="000000"/>
          <w:sz w:val="28"/>
          <w:lang w:val="ru-RU"/>
        </w:rPr>
        <w:t xml:space="preserve"> растений», «Капустно-редечный гибрид».</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«Выявление изменчивости у особей одного вида».</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«Приспособления организмов и их относительная целесообразность».</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«Сравнение видов по морфологическому критерию».</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3. Макроэволюция и её результаты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lastRenderedPageBreak/>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Хромосомные мутации и эволюция геномов.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Общие закономерности (правила) эволюции. </w:t>
      </w:r>
      <w:r w:rsidRPr="002523C3">
        <w:rPr>
          <w:rFonts w:ascii="Times New Roman" w:hAnsi="Times New Roman"/>
          <w:i/>
          <w:color w:val="000000"/>
          <w:sz w:val="28"/>
          <w:lang w:val="ru-RU"/>
        </w:rPr>
        <w:t>Принцип смены функций</w:t>
      </w:r>
      <w:r w:rsidRPr="002523C3">
        <w:rPr>
          <w:rFonts w:ascii="Times New Roman" w:hAnsi="Times New Roman"/>
          <w:color w:val="000000"/>
          <w:sz w:val="28"/>
          <w:lang w:val="ru-RU"/>
        </w:rPr>
        <w:t>. Необратимость эволюции. Адаптивная радиация. Неравномерность темпов эволюции.</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Портреты: К. М. Бэр, А. О. Ковалевский, Ф. Мюллер, Э. Геккель.</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Таблицы и схемы: </w:t>
      </w:r>
      <w:proofErr w:type="gramStart"/>
      <w:r w:rsidRPr="002523C3">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2523C3">
        <w:rPr>
          <w:rFonts w:ascii="Times New Roman" w:hAnsi="Times New Roman"/>
          <w:color w:val="000000"/>
          <w:sz w:val="28"/>
          <w:lang w:val="ru-RU"/>
        </w:rPr>
        <w:t>Риниофиты</w:t>
      </w:r>
      <w:proofErr w:type="spellEnd"/>
      <w:r w:rsidRPr="002523C3">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4. Происхождение и развитие жизни на Земле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2523C3">
        <w:rPr>
          <w:rFonts w:ascii="Times New Roman" w:hAnsi="Times New Roman"/>
          <w:color w:val="000000"/>
          <w:sz w:val="28"/>
          <w:lang w:val="ru-RU"/>
        </w:rPr>
        <w:t>Реди</w:t>
      </w:r>
      <w:proofErr w:type="spellEnd"/>
      <w:r w:rsidRPr="002523C3">
        <w:rPr>
          <w:rFonts w:ascii="Times New Roman" w:hAnsi="Times New Roman"/>
          <w:color w:val="000000"/>
          <w:sz w:val="28"/>
          <w:lang w:val="ru-RU"/>
        </w:rPr>
        <w:t xml:space="preserve">, Л. </w:t>
      </w:r>
      <w:proofErr w:type="spellStart"/>
      <w:r w:rsidRPr="002523C3">
        <w:rPr>
          <w:rFonts w:ascii="Times New Roman" w:hAnsi="Times New Roman"/>
          <w:color w:val="000000"/>
          <w:sz w:val="28"/>
          <w:lang w:val="ru-RU"/>
        </w:rPr>
        <w:t>Спалланцани</w:t>
      </w:r>
      <w:proofErr w:type="spellEnd"/>
      <w:r w:rsidRPr="002523C3">
        <w:rPr>
          <w:rFonts w:ascii="Times New Roman" w:hAnsi="Times New Roman"/>
          <w:color w:val="000000"/>
          <w:sz w:val="28"/>
          <w:lang w:val="ru-RU"/>
        </w:rPr>
        <w:t>, Л. Пастера. Происхождение жизни и астробиология.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2523C3">
        <w:rPr>
          <w:rFonts w:ascii="Times New Roman" w:hAnsi="Times New Roman"/>
          <w:color w:val="000000"/>
          <w:sz w:val="28"/>
          <w:lang w:val="ru-RU"/>
        </w:rPr>
        <w:t>из</w:t>
      </w:r>
      <w:proofErr w:type="gramEnd"/>
      <w:r w:rsidRPr="002523C3">
        <w:rPr>
          <w:rFonts w:ascii="Times New Roman" w:hAnsi="Times New Roman"/>
          <w:color w:val="000000"/>
          <w:sz w:val="28"/>
          <w:lang w:val="ru-RU"/>
        </w:rPr>
        <w:t xml:space="preserve"> неорганических. Опыт С. Миллера и Г. </w:t>
      </w:r>
      <w:proofErr w:type="spellStart"/>
      <w:r w:rsidRPr="002523C3">
        <w:rPr>
          <w:rFonts w:ascii="Times New Roman" w:hAnsi="Times New Roman"/>
          <w:color w:val="000000"/>
          <w:sz w:val="28"/>
          <w:lang w:val="ru-RU"/>
        </w:rPr>
        <w:t>Юри</w:t>
      </w:r>
      <w:proofErr w:type="spellEnd"/>
      <w:r w:rsidRPr="002523C3">
        <w:rPr>
          <w:rFonts w:ascii="Times New Roman" w:hAnsi="Times New Roman"/>
          <w:color w:val="000000"/>
          <w:sz w:val="28"/>
          <w:lang w:val="ru-RU"/>
        </w:rPr>
        <w:t xml:space="preserve">. Образование полимеров из мономеров. </w:t>
      </w:r>
      <w:proofErr w:type="spellStart"/>
      <w:r w:rsidRPr="002523C3">
        <w:rPr>
          <w:rFonts w:ascii="Times New Roman" w:hAnsi="Times New Roman"/>
          <w:color w:val="000000"/>
          <w:sz w:val="28"/>
          <w:lang w:val="ru-RU"/>
        </w:rPr>
        <w:t>Коацерватная</w:t>
      </w:r>
      <w:proofErr w:type="spellEnd"/>
      <w:r w:rsidRPr="002523C3">
        <w:rPr>
          <w:rFonts w:ascii="Times New Roman" w:hAnsi="Times New Roman"/>
          <w:color w:val="000000"/>
          <w:sz w:val="28"/>
          <w:lang w:val="ru-RU"/>
        </w:rPr>
        <w:t xml:space="preserve"> гипотеза А. И. Опарина, гипотеза первичного бульона Дж. </w:t>
      </w:r>
      <w:proofErr w:type="spellStart"/>
      <w:r w:rsidRPr="002523C3">
        <w:rPr>
          <w:rFonts w:ascii="Times New Roman" w:hAnsi="Times New Roman"/>
          <w:color w:val="000000"/>
          <w:sz w:val="28"/>
          <w:lang w:val="ru-RU"/>
        </w:rPr>
        <w:t>Холдейна</w:t>
      </w:r>
      <w:proofErr w:type="spellEnd"/>
      <w:r w:rsidRPr="002523C3">
        <w:rPr>
          <w:rFonts w:ascii="Times New Roman" w:hAnsi="Times New Roman"/>
          <w:color w:val="000000"/>
          <w:sz w:val="28"/>
          <w:lang w:val="ru-RU"/>
        </w:rPr>
        <w:t xml:space="preserve">, генетическая гипотеза Г. </w:t>
      </w:r>
      <w:proofErr w:type="spellStart"/>
      <w:r w:rsidRPr="002523C3">
        <w:rPr>
          <w:rFonts w:ascii="Times New Roman" w:hAnsi="Times New Roman"/>
          <w:color w:val="000000"/>
          <w:sz w:val="28"/>
          <w:lang w:val="ru-RU"/>
        </w:rPr>
        <w:t>Мёллера</w:t>
      </w:r>
      <w:proofErr w:type="spellEnd"/>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Рибозимы</w:t>
      </w:r>
      <w:proofErr w:type="spellEnd"/>
      <w:r w:rsidRPr="002523C3">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2523C3">
        <w:rPr>
          <w:rFonts w:ascii="Times New Roman" w:hAnsi="Times New Roman"/>
          <w:color w:val="000000"/>
          <w:sz w:val="28"/>
          <w:lang w:val="ru-RU"/>
        </w:rPr>
        <w:t>протоклетки</w:t>
      </w:r>
      <w:proofErr w:type="spell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2523C3">
        <w:rPr>
          <w:rFonts w:ascii="Times New Roman" w:hAnsi="Times New Roman"/>
          <w:color w:val="000000"/>
          <w:sz w:val="28"/>
          <w:lang w:val="ru-RU"/>
        </w:rPr>
        <w:t>Современные</w:t>
      </w:r>
      <w:proofErr w:type="gramEnd"/>
      <w:r w:rsidRPr="002523C3">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Происхождение эукариот (</w:t>
      </w:r>
      <w:proofErr w:type="spellStart"/>
      <w:r w:rsidRPr="002523C3">
        <w:rPr>
          <w:rFonts w:ascii="Times New Roman" w:hAnsi="Times New Roman"/>
          <w:color w:val="000000"/>
          <w:sz w:val="28"/>
          <w:lang w:val="ru-RU"/>
        </w:rPr>
        <w:t>симбиогенез</w:t>
      </w:r>
      <w:proofErr w:type="spellEnd"/>
      <w:r w:rsidRPr="002523C3">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lastRenderedPageBreak/>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Портреты: Ф. </w:t>
      </w:r>
      <w:proofErr w:type="spellStart"/>
      <w:r w:rsidRPr="002523C3">
        <w:rPr>
          <w:rFonts w:ascii="Times New Roman" w:hAnsi="Times New Roman"/>
          <w:color w:val="000000"/>
          <w:sz w:val="28"/>
          <w:lang w:val="ru-RU"/>
        </w:rPr>
        <w:t>Реди</w:t>
      </w:r>
      <w:proofErr w:type="spellEnd"/>
      <w:r w:rsidRPr="002523C3">
        <w:rPr>
          <w:rFonts w:ascii="Times New Roman" w:hAnsi="Times New Roman"/>
          <w:color w:val="000000"/>
          <w:sz w:val="28"/>
          <w:lang w:val="ru-RU"/>
        </w:rPr>
        <w:t xml:space="preserve">, Л. </w:t>
      </w:r>
      <w:proofErr w:type="spellStart"/>
      <w:r w:rsidRPr="002523C3">
        <w:rPr>
          <w:rFonts w:ascii="Times New Roman" w:hAnsi="Times New Roman"/>
          <w:color w:val="000000"/>
          <w:sz w:val="28"/>
          <w:lang w:val="ru-RU"/>
        </w:rPr>
        <w:t>Спалланцани</w:t>
      </w:r>
      <w:proofErr w:type="spellEnd"/>
      <w:r w:rsidRPr="002523C3">
        <w:rPr>
          <w:rFonts w:ascii="Times New Roman" w:hAnsi="Times New Roman"/>
          <w:color w:val="000000"/>
          <w:sz w:val="28"/>
          <w:lang w:val="ru-RU"/>
        </w:rPr>
        <w:t xml:space="preserve">, Л. Пастер, И. И. Мечников, А. И. Опарин, Дж. </w:t>
      </w:r>
      <w:proofErr w:type="spellStart"/>
      <w:r w:rsidRPr="002523C3">
        <w:rPr>
          <w:rFonts w:ascii="Times New Roman" w:hAnsi="Times New Roman"/>
          <w:color w:val="000000"/>
          <w:sz w:val="28"/>
          <w:lang w:val="ru-RU"/>
        </w:rPr>
        <w:t>Холдейн</w:t>
      </w:r>
      <w:proofErr w:type="spellEnd"/>
      <w:r w:rsidRPr="002523C3">
        <w:rPr>
          <w:rFonts w:ascii="Times New Roman" w:hAnsi="Times New Roman"/>
          <w:color w:val="000000"/>
          <w:sz w:val="28"/>
          <w:lang w:val="ru-RU"/>
        </w:rPr>
        <w:t xml:space="preserve">, Г. </w:t>
      </w:r>
      <w:proofErr w:type="spellStart"/>
      <w:r w:rsidRPr="002523C3">
        <w:rPr>
          <w:rFonts w:ascii="Times New Roman" w:hAnsi="Times New Roman"/>
          <w:color w:val="000000"/>
          <w:sz w:val="28"/>
          <w:lang w:val="ru-RU"/>
        </w:rPr>
        <w:t>Мёллер</w:t>
      </w:r>
      <w:proofErr w:type="spellEnd"/>
      <w:r w:rsidRPr="002523C3">
        <w:rPr>
          <w:rFonts w:ascii="Times New Roman" w:hAnsi="Times New Roman"/>
          <w:color w:val="000000"/>
          <w:sz w:val="28"/>
          <w:lang w:val="ru-RU"/>
        </w:rPr>
        <w:t xml:space="preserve">, С. Миллер, Г. </w:t>
      </w:r>
      <w:proofErr w:type="spellStart"/>
      <w:r w:rsidRPr="002523C3">
        <w:rPr>
          <w:rFonts w:ascii="Times New Roman" w:hAnsi="Times New Roman"/>
          <w:color w:val="000000"/>
          <w:sz w:val="28"/>
          <w:lang w:val="ru-RU"/>
        </w:rPr>
        <w:t>Юри</w:t>
      </w:r>
      <w:proofErr w:type="spell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Таблицы и схемы: </w:t>
      </w:r>
      <w:proofErr w:type="gramStart"/>
      <w:r w:rsidRPr="002523C3">
        <w:rPr>
          <w:rFonts w:ascii="Times New Roman" w:hAnsi="Times New Roman"/>
          <w:color w:val="000000"/>
          <w:sz w:val="28"/>
          <w:lang w:val="ru-RU"/>
        </w:rPr>
        <w:t xml:space="preserve">«Схема опыта Ф. </w:t>
      </w:r>
      <w:proofErr w:type="spellStart"/>
      <w:r w:rsidRPr="002523C3">
        <w:rPr>
          <w:rFonts w:ascii="Times New Roman" w:hAnsi="Times New Roman"/>
          <w:color w:val="000000"/>
          <w:sz w:val="28"/>
          <w:lang w:val="ru-RU"/>
        </w:rPr>
        <w:t>Реди</w:t>
      </w:r>
      <w:proofErr w:type="spellEnd"/>
      <w:r w:rsidRPr="002523C3">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2523C3">
        <w:rPr>
          <w:rFonts w:ascii="Times New Roman" w:hAnsi="Times New Roman"/>
          <w:color w:val="000000"/>
          <w:sz w:val="28"/>
          <w:lang w:val="ru-RU"/>
        </w:rPr>
        <w:t>Юри</w:t>
      </w:r>
      <w:proofErr w:type="spellEnd"/>
      <w:r w:rsidRPr="002523C3">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2523C3">
        <w:rPr>
          <w:rFonts w:ascii="Times New Roman" w:hAnsi="Times New Roman"/>
          <w:color w:val="000000"/>
          <w:sz w:val="28"/>
          <w:lang w:val="ru-RU"/>
        </w:rPr>
        <w:t>симбиогенеза</w:t>
      </w:r>
      <w:proofErr w:type="spellEnd"/>
      <w:r w:rsidRPr="002523C3">
        <w:rPr>
          <w:rFonts w:ascii="Times New Roman" w:hAnsi="Times New Roman"/>
          <w:color w:val="000000"/>
          <w:sz w:val="28"/>
          <w:lang w:val="ru-RU"/>
        </w:rPr>
        <w:t>», «Система живой природы», «Строение вируса», «Ароморфозы растений», «</w:t>
      </w:r>
      <w:proofErr w:type="spellStart"/>
      <w:r w:rsidRPr="002523C3">
        <w:rPr>
          <w:rFonts w:ascii="Times New Roman" w:hAnsi="Times New Roman"/>
          <w:color w:val="000000"/>
          <w:sz w:val="28"/>
          <w:lang w:val="ru-RU"/>
        </w:rPr>
        <w:t>Риниофиты</w:t>
      </w:r>
      <w:proofErr w:type="spellEnd"/>
      <w:r w:rsidRPr="002523C3">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2523C3">
        <w:rPr>
          <w:rFonts w:ascii="Times New Roman" w:hAnsi="Times New Roman"/>
          <w:color w:val="000000"/>
          <w:sz w:val="28"/>
          <w:lang w:val="ru-RU"/>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Виртуальная лабораторная работа</w:t>
      </w:r>
      <w:r w:rsidRPr="002523C3">
        <w:rPr>
          <w:rFonts w:ascii="Times New Roman" w:hAnsi="Times New Roman"/>
          <w:color w:val="000000"/>
          <w:sz w:val="28"/>
          <w:lang w:val="ru-RU"/>
        </w:rPr>
        <w:t xml:space="preserve"> «Моделирование опытов Миллера–</w:t>
      </w:r>
      <w:proofErr w:type="spellStart"/>
      <w:r w:rsidRPr="002523C3">
        <w:rPr>
          <w:rFonts w:ascii="Times New Roman" w:hAnsi="Times New Roman"/>
          <w:color w:val="000000"/>
          <w:sz w:val="28"/>
          <w:lang w:val="ru-RU"/>
        </w:rPr>
        <w:t>Юри</w:t>
      </w:r>
      <w:proofErr w:type="spellEnd"/>
      <w:r w:rsidRPr="002523C3">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«Изучение и описание ископаемых остатков древних организмов».</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Практическая работа</w:t>
      </w:r>
      <w:r w:rsidRPr="002523C3">
        <w:rPr>
          <w:rFonts w:ascii="Times New Roman" w:hAnsi="Times New Roman"/>
          <w:color w:val="000000"/>
          <w:sz w:val="28"/>
          <w:lang w:val="ru-RU"/>
        </w:rPr>
        <w:t xml:space="preserve"> «Изучение особенностей строения растений разных отделов».</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Практическая работа</w:t>
      </w:r>
      <w:r w:rsidRPr="002523C3">
        <w:rPr>
          <w:rFonts w:ascii="Times New Roman" w:hAnsi="Times New Roman"/>
          <w:color w:val="000000"/>
          <w:sz w:val="28"/>
          <w:lang w:val="ru-RU"/>
        </w:rPr>
        <w:t xml:space="preserve"> «Изучение особенностей строения позвоночных животных».</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lastRenderedPageBreak/>
        <w:t>Тема 5. Происхождение человека – антропогенез</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Разделы и задачи антропологии. Методы антропологии.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2523C3">
        <w:rPr>
          <w:rFonts w:ascii="Times New Roman" w:hAnsi="Times New Roman"/>
          <w:color w:val="000000"/>
          <w:sz w:val="28"/>
          <w:lang w:val="ru-RU"/>
        </w:rPr>
        <w:t>Прямохождение</w:t>
      </w:r>
      <w:proofErr w:type="spellEnd"/>
      <w:r w:rsidRPr="002523C3">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2523C3">
        <w:rPr>
          <w:rFonts w:ascii="Times New Roman" w:hAnsi="Times New Roman"/>
          <w:color w:val="000000"/>
          <w:sz w:val="28"/>
          <w:lang w:val="ru-RU"/>
        </w:rPr>
        <w:t>гейдельбергский</w:t>
      </w:r>
      <w:proofErr w:type="spellEnd"/>
      <w:r w:rsidRPr="002523C3">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2523C3">
        <w:rPr>
          <w:rFonts w:ascii="Times New Roman" w:hAnsi="Times New Roman"/>
          <w:color w:val="000000"/>
          <w:sz w:val="28"/>
          <w:lang w:val="ru-RU"/>
        </w:rPr>
        <w:t>денисовский</w:t>
      </w:r>
      <w:proofErr w:type="spellEnd"/>
      <w:r w:rsidRPr="002523C3">
        <w:rPr>
          <w:rFonts w:ascii="Times New Roman" w:hAnsi="Times New Roman"/>
          <w:color w:val="000000"/>
          <w:sz w:val="28"/>
          <w:lang w:val="ru-RU"/>
        </w:rPr>
        <w:t xml:space="preserve"> человек, освоение континентов за пределами Африки. </w:t>
      </w:r>
      <w:proofErr w:type="spellStart"/>
      <w:r w:rsidRPr="002523C3">
        <w:rPr>
          <w:rFonts w:ascii="Times New Roman" w:hAnsi="Times New Roman"/>
          <w:color w:val="000000"/>
          <w:sz w:val="28"/>
          <w:lang w:val="ru-RU"/>
        </w:rPr>
        <w:t>Палеогенетика</w:t>
      </w:r>
      <w:proofErr w:type="spellEnd"/>
      <w:r w:rsidRPr="002523C3">
        <w:rPr>
          <w:rFonts w:ascii="Times New Roman" w:hAnsi="Times New Roman"/>
          <w:color w:val="000000"/>
          <w:sz w:val="28"/>
          <w:lang w:val="ru-RU"/>
        </w:rPr>
        <w:t xml:space="preserve"> и </w:t>
      </w:r>
      <w:proofErr w:type="spellStart"/>
      <w:r w:rsidRPr="002523C3">
        <w:rPr>
          <w:rFonts w:ascii="Times New Roman" w:hAnsi="Times New Roman"/>
          <w:color w:val="000000"/>
          <w:sz w:val="28"/>
          <w:lang w:val="ru-RU"/>
        </w:rPr>
        <w:t>палеогеномика</w:t>
      </w:r>
      <w:proofErr w:type="spell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2523C3">
        <w:rPr>
          <w:rFonts w:ascii="Times New Roman" w:hAnsi="Times New Roman"/>
          <w:color w:val="000000"/>
          <w:sz w:val="28"/>
          <w:lang w:val="ru-RU"/>
        </w:rPr>
        <w:t>коэволюции</w:t>
      </w:r>
      <w:proofErr w:type="spellEnd"/>
      <w:r w:rsidRPr="002523C3">
        <w:rPr>
          <w:rFonts w:ascii="Times New Roman" w:hAnsi="Times New Roman"/>
          <w:color w:val="000000"/>
          <w:sz w:val="28"/>
          <w:lang w:val="ru-RU"/>
        </w:rPr>
        <w:t xml:space="preserve"> </w:t>
      </w:r>
      <w:proofErr w:type="gramStart"/>
      <w:r w:rsidRPr="002523C3">
        <w:rPr>
          <w:rFonts w:ascii="Times New Roman" w:hAnsi="Times New Roman"/>
          <w:color w:val="000000"/>
          <w:sz w:val="28"/>
          <w:lang w:val="ru-RU"/>
        </w:rPr>
        <w:t>биологического</w:t>
      </w:r>
      <w:proofErr w:type="gramEnd"/>
      <w:r w:rsidRPr="002523C3">
        <w:rPr>
          <w:rFonts w:ascii="Times New Roman" w:hAnsi="Times New Roman"/>
          <w:color w:val="000000"/>
          <w:sz w:val="28"/>
          <w:lang w:val="ru-RU"/>
        </w:rPr>
        <w:t xml:space="preserve"> и социального в человеке.</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Портреты: Ч. Дарвин, Л. Лики, Я. Я. Рогинский, М. М. Герасимов.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Таблицы и схемы: </w:t>
      </w:r>
      <w:proofErr w:type="gramStart"/>
      <w:r w:rsidRPr="002523C3">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2523C3">
        <w:rPr>
          <w:rFonts w:ascii="Times New Roman" w:hAnsi="Times New Roman"/>
          <w:color w:val="000000"/>
          <w:sz w:val="28"/>
          <w:lang w:val="ru-RU"/>
        </w:rPr>
        <w:t>Денисовский</w:t>
      </w:r>
      <w:proofErr w:type="spellEnd"/>
      <w:r w:rsidRPr="002523C3">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2523C3">
        <w:rPr>
          <w:rFonts w:ascii="Times New Roman" w:hAnsi="Times New Roman"/>
          <w:color w:val="000000"/>
          <w:sz w:val="28"/>
          <w:lang w:val="ru-RU"/>
        </w:rPr>
        <w:t>остатков человека</w:t>
      </w:r>
      <w:proofErr w:type="gramEnd"/>
      <w:r w:rsidRPr="002523C3">
        <w:rPr>
          <w:rFonts w:ascii="Times New Roman" w:hAnsi="Times New Roman"/>
          <w:color w:val="000000"/>
          <w:sz w:val="28"/>
          <w:lang w:val="ru-RU"/>
        </w:rPr>
        <w:t xml:space="preserve">, скелет человека, </w:t>
      </w:r>
      <w:r w:rsidRPr="002523C3">
        <w:rPr>
          <w:rFonts w:ascii="Times New Roman" w:hAnsi="Times New Roman"/>
          <w:color w:val="000000"/>
          <w:sz w:val="28"/>
          <w:lang w:val="ru-RU"/>
        </w:rPr>
        <w:lastRenderedPageBreak/>
        <w:t>модель черепа человека и черепа шимпанзе, модель кисти человека и кисти шимпанзе, модели торса предков человека.</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2523C3">
        <w:rPr>
          <w:rFonts w:ascii="Times New Roman" w:hAnsi="Times New Roman"/>
          <w:color w:val="000000"/>
          <w:sz w:val="28"/>
          <w:lang w:val="ru-RU"/>
        </w:rPr>
        <w:t>прямохождением</w:t>
      </w:r>
      <w:proofErr w:type="spell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Практическая работа</w:t>
      </w:r>
      <w:r w:rsidRPr="002523C3">
        <w:rPr>
          <w:rFonts w:ascii="Times New Roman" w:hAnsi="Times New Roman"/>
          <w:color w:val="000000"/>
          <w:sz w:val="28"/>
          <w:lang w:val="ru-RU"/>
        </w:rPr>
        <w:t xml:space="preserve"> «Изучение экологических адаптаций человека».</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 xml:space="preserve">Тема 6. Экология – наука о взаимоотношениях организмов и </w:t>
      </w:r>
      <w:proofErr w:type="spellStart"/>
      <w:r w:rsidRPr="002523C3">
        <w:rPr>
          <w:rFonts w:ascii="Times New Roman" w:hAnsi="Times New Roman"/>
          <w:b/>
          <w:color w:val="000000"/>
          <w:sz w:val="28"/>
          <w:lang w:val="ru-RU"/>
        </w:rPr>
        <w:t>надорганизменных</w:t>
      </w:r>
      <w:proofErr w:type="spellEnd"/>
      <w:r w:rsidRPr="002523C3">
        <w:rPr>
          <w:rFonts w:ascii="Times New Roman" w:hAnsi="Times New Roman"/>
          <w:b/>
          <w:color w:val="000000"/>
          <w:sz w:val="28"/>
          <w:lang w:val="ru-RU"/>
        </w:rPr>
        <w:t xml:space="preserve"> систем с окружающей средой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Зарождение и развитие экологии в трудах А. Гумбольдта, К. Ф. </w:t>
      </w:r>
      <w:proofErr w:type="spellStart"/>
      <w:r w:rsidRPr="002523C3">
        <w:rPr>
          <w:rFonts w:ascii="Times New Roman" w:hAnsi="Times New Roman"/>
          <w:color w:val="000000"/>
          <w:sz w:val="28"/>
          <w:lang w:val="ru-RU"/>
        </w:rPr>
        <w:t>Рулье</w:t>
      </w:r>
      <w:proofErr w:type="spellEnd"/>
      <w:r w:rsidRPr="002523C3">
        <w:rPr>
          <w:rFonts w:ascii="Times New Roman" w:hAnsi="Times New Roman"/>
          <w:color w:val="000000"/>
          <w:sz w:val="28"/>
          <w:lang w:val="ru-RU"/>
        </w:rPr>
        <w:t xml:space="preserve">, Н. А. </w:t>
      </w:r>
      <w:proofErr w:type="spellStart"/>
      <w:r w:rsidRPr="002523C3">
        <w:rPr>
          <w:rFonts w:ascii="Times New Roman" w:hAnsi="Times New Roman"/>
          <w:color w:val="000000"/>
          <w:sz w:val="28"/>
          <w:lang w:val="ru-RU"/>
        </w:rPr>
        <w:t>Северцова</w:t>
      </w:r>
      <w:proofErr w:type="spellEnd"/>
      <w:r w:rsidRPr="002523C3">
        <w:rPr>
          <w:rFonts w:ascii="Times New Roman" w:hAnsi="Times New Roman"/>
          <w:color w:val="000000"/>
          <w:sz w:val="28"/>
          <w:lang w:val="ru-RU"/>
        </w:rPr>
        <w:t xml:space="preserve">, Э. Геккеля, А. </w:t>
      </w:r>
      <w:proofErr w:type="spellStart"/>
      <w:r w:rsidRPr="002523C3">
        <w:rPr>
          <w:rFonts w:ascii="Times New Roman" w:hAnsi="Times New Roman"/>
          <w:color w:val="000000"/>
          <w:sz w:val="28"/>
          <w:lang w:val="ru-RU"/>
        </w:rPr>
        <w:t>Тенсли</w:t>
      </w:r>
      <w:proofErr w:type="spellEnd"/>
      <w:r w:rsidRPr="002523C3">
        <w:rPr>
          <w:rFonts w:ascii="Times New Roman" w:hAnsi="Times New Roman"/>
          <w:color w:val="000000"/>
          <w:sz w:val="28"/>
          <w:lang w:val="ru-RU"/>
        </w:rPr>
        <w:t>, В. Н. Сукачёва. Разделы и задачи экологии. Связь экологии с другими науками.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Портреты: А. Гумбольдт, К. Ф. </w:t>
      </w:r>
      <w:proofErr w:type="spellStart"/>
      <w:r w:rsidRPr="002523C3">
        <w:rPr>
          <w:rFonts w:ascii="Times New Roman" w:hAnsi="Times New Roman"/>
          <w:color w:val="000000"/>
          <w:sz w:val="28"/>
          <w:lang w:val="ru-RU"/>
        </w:rPr>
        <w:t>Рулье</w:t>
      </w:r>
      <w:proofErr w:type="spellEnd"/>
      <w:r w:rsidRPr="002523C3">
        <w:rPr>
          <w:rFonts w:ascii="Times New Roman" w:hAnsi="Times New Roman"/>
          <w:color w:val="000000"/>
          <w:sz w:val="28"/>
          <w:lang w:val="ru-RU"/>
        </w:rPr>
        <w:t xml:space="preserve">, Н. А. </w:t>
      </w:r>
      <w:proofErr w:type="spellStart"/>
      <w:r w:rsidRPr="002523C3">
        <w:rPr>
          <w:rFonts w:ascii="Times New Roman" w:hAnsi="Times New Roman"/>
          <w:color w:val="000000"/>
          <w:sz w:val="28"/>
          <w:lang w:val="ru-RU"/>
        </w:rPr>
        <w:t>Северцов</w:t>
      </w:r>
      <w:proofErr w:type="spellEnd"/>
      <w:r w:rsidRPr="002523C3">
        <w:rPr>
          <w:rFonts w:ascii="Times New Roman" w:hAnsi="Times New Roman"/>
          <w:color w:val="000000"/>
          <w:sz w:val="28"/>
          <w:lang w:val="ru-RU"/>
        </w:rPr>
        <w:t xml:space="preserve">, Э. Геккель, А. </w:t>
      </w:r>
      <w:proofErr w:type="spellStart"/>
      <w:r w:rsidRPr="002523C3">
        <w:rPr>
          <w:rFonts w:ascii="Times New Roman" w:hAnsi="Times New Roman"/>
          <w:color w:val="000000"/>
          <w:sz w:val="28"/>
          <w:lang w:val="ru-RU"/>
        </w:rPr>
        <w:t>Тенсли</w:t>
      </w:r>
      <w:proofErr w:type="spellEnd"/>
      <w:r w:rsidRPr="002523C3">
        <w:rPr>
          <w:rFonts w:ascii="Times New Roman" w:hAnsi="Times New Roman"/>
          <w:color w:val="000000"/>
          <w:sz w:val="28"/>
          <w:lang w:val="ru-RU"/>
        </w:rPr>
        <w:t>, В. Н. Сукачёв.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«Изучение методов экологических исследований».</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7. Организмы и среда обитания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2523C3">
        <w:rPr>
          <w:rFonts w:ascii="Times New Roman" w:hAnsi="Times New Roman"/>
          <w:color w:val="000000"/>
          <w:sz w:val="28"/>
          <w:lang w:val="ru-RU"/>
        </w:rPr>
        <w:t>абиотические</w:t>
      </w:r>
      <w:proofErr w:type="gramEnd"/>
      <w:r w:rsidRPr="002523C3">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2523C3">
        <w:rPr>
          <w:rFonts w:ascii="Times New Roman" w:hAnsi="Times New Roman"/>
          <w:color w:val="000000"/>
          <w:sz w:val="28"/>
          <w:lang w:val="ru-RU"/>
        </w:rPr>
        <w:t>внутриорганизменная</w:t>
      </w:r>
      <w:proofErr w:type="spellEnd"/>
      <w:r w:rsidRPr="002523C3">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w:t>
      </w:r>
      <w:r w:rsidRPr="002523C3">
        <w:rPr>
          <w:rFonts w:ascii="Times New Roman" w:hAnsi="Times New Roman"/>
          <w:color w:val="000000"/>
          <w:sz w:val="28"/>
          <w:lang w:val="ru-RU"/>
        </w:rPr>
        <w:lastRenderedPageBreak/>
        <w:t xml:space="preserve">гидробионты, </w:t>
      </w:r>
      <w:proofErr w:type="spellStart"/>
      <w:r w:rsidRPr="002523C3">
        <w:rPr>
          <w:rFonts w:ascii="Times New Roman" w:hAnsi="Times New Roman"/>
          <w:color w:val="000000"/>
          <w:sz w:val="28"/>
          <w:lang w:val="ru-RU"/>
        </w:rPr>
        <w:t>геобионты</w:t>
      </w:r>
      <w:proofErr w:type="spellEnd"/>
      <w:r w:rsidRPr="002523C3">
        <w:rPr>
          <w:rFonts w:ascii="Times New Roman" w:hAnsi="Times New Roman"/>
          <w:color w:val="000000"/>
          <w:sz w:val="28"/>
          <w:lang w:val="ru-RU"/>
        </w:rPr>
        <w:t>, аэробионты. Особенности строения и образа жизни.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523C3">
        <w:rPr>
          <w:rFonts w:ascii="Times New Roman" w:hAnsi="Times New Roman"/>
          <w:color w:val="000000"/>
          <w:sz w:val="28"/>
          <w:lang w:val="ru-RU"/>
        </w:rPr>
        <w:t>квартирантство</w:t>
      </w:r>
      <w:proofErr w:type="spellEnd"/>
      <w:r w:rsidRPr="002523C3">
        <w:rPr>
          <w:rFonts w:ascii="Times New Roman" w:hAnsi="Times New Roman"/>
          <w:color w:val="000000"/>
          <w:sz w:val="28"/>
          <w:lang w:val="ru-RU"/>
        </w:rPr>
        <w:t xml:space="preserve">, нахлебничество). </w:t>
      </w:r>
      <w:proofErr w:type="spellStart"/>
      <w:r w:rsidRPr="002523C3">
        <w:rPr>
          <w:rFonts w:ascii="Times New Roman" w:hAnsi="Times New Roman"/>
          <w:color w:val="000000"/>
          <w:sz w:val="28"/>
          <w:lang w:val="ru-RU"/>
        </w:rPr>
        <w:t>Нетрофические</w:t>
      </w:r>
      <w:proofErr w:type="spellEnd"/>
      <w:r w:rsidRPr="002523C3">
        <w:rPr>
          <w:rFonts w:ascii="Times New Roman" w:hAnsi="Times New Roman"/>
          <w:color w:val="000000"/>
          <w:sz w:val="28"/>
          <w:lang w:val="ru-RU"/>
        </w:rPr>
        <w:t xml:space="preserve"> взаимодействия (топические, </w:t>
      </w:r>
      <w:proofErr w:type="spellStart"/>
      <w:r w:rsidRPr="002523C3">
        <w:rPr>
          <w:rFonts w:ascii="Times New Roman" w:hAnsi="Times New Roman"/>
          <w:color w:val="000000"/>
          <w:sz w:val="28"/>
          <w:lang w:val="ru-RU"/>
        </w:rPr>
        <w:t>форические</w:t>
      </w:r>
      <w:proofErr w:type="spellEnd"/>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фабрические</w:t>
      </w:r>
      <w:proofErr w:type="spellEnd"/>
      <w:r w:rsidRPr="002523C3">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Таблицы и схемы: </w:t>
      </w:r>
      <w:proofErr w:type="gramStart"/>
      <w:r w:rsidRPr="002523C3">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CD7043" w:rsidRPr="002523C3" w:rsidRDefault="002523C3">
      <w:pPr>
        <w:spacing w:after="0" w:line="264" w:lineRule="exact"/>
        <w:ind w:firstLine="600"/>
        <w:jc w:val="both"/>
        <w:rPr>
          <w:lang w:val="ru-RU"/>
        </w:rPr>
      </w:pPr>
      <w:proofErr w:type="gramStart"/>
      <w:r w:rsidRPr="002523C3">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2523C3">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«Выявление приспособлений организмов к влиянию света».</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«Выявление приспособлений организмов к влиянию температуры».</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«Анатомические особенности растений из разных мест обитания».</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8. Экология видов и популяций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2523C3">
        <w:rPr>
          <w:rFonts w:ascii="Times New Roman" w:hAnsi="Times New Roman"/>
          <w:color w:val="000000"/>
          <w:sz w:val="28"/>
          <w:lang w:val="ru-RU"/>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2523C3">
        <w:rPr>
          <w:rFonts w:ascii="Times New Roman" w:hAnsi="Times New Roman"/>
          <w:color w:val="000000"/>
          <w:sz w:val="28"/>
          <w:lang w:val="ru-RU"/>
        </w:rPr>
        <w:t>ии и её</w:t>
      </w:r>
      <w:proofErr w:type="gramEnd"/>
      <w:r w:rsidRPr="002523C3">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2523C3">
        <w:rPr>
          <w:rFonts w:ascii="Times New Roman" w:hAnsi="Times New Roman"/>
          <w:color w:val="000000"/>
          <w:sz w:val="28"/>
          <w:lang w:val="ru-RU"/>
        </w:rPr>
        <w:t xml:space="preserve">- и </w:t>
      </w:r>
      <w:r>
        <w:rPr>
          <w:rFonts w:ascii="Times New Roman" w:hAnsi="Times New Roman"/>
          <w:color w:val="000000"/>
          <w:sz w:val="28"/>
        </w:rPr>
        <w:t>K</w:t>
      </w:r>
      <w:r w:rsidRPr="002523C3">
        <w:rPr>
          <w:rFonts w:ascii="Times New Roman" w:hAnsi="Times New Roman"/>
          <w:color w:val="000000"/>
          <w:sz w:val="28"/>
          <w:lang w:val="ru-RU"/>
        </w:rPr>
        <w:t>-стратегии).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2523C3">
        <w:rPr>
          <w:rFonts w:ascii="Times New Roman" w:hAnsi="Times New Roman"/>
          <w:color w:val="000000"/>
          <w:sz w:val="28"/>
          <w:lang w:val="ru-RU"/>
        </w:rPr>
        <w:t xml:space="preserve"> Д</w:t>
      </w:r>
      <w:proofErr w:type="gramEnd"/>
      <w:r w:rsidRPr="002523C3">
        <w:rPr>
          <w:rFonts w:ascii="Times New Roman" w:hAnsi="Times New Roman"/>
          <w:color w:val="000000"/>
          <w:sz w:val="28"/>
          <w:lang w:val="ru-RU"/>
        </w:rPr>
        <w:t>ж.И. Хатчинсона. Размеры экологической ниши. Потенциальная и реализованная ниши.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lastRenderedPageBreak/>
        <w:t>Вид как система популяций. Ареалы видов. Виды и их жизненные стратегии. Экологические эквиваленты.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Портрет: Дж. И. Хатчинсон.</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Оборудование: гербарии растений, коллекции животных.</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«Приспособления семян растений к расселению».</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9. Экология сообществ. Экологические системы.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Экосистема как открытая система (А. Дж. </w:t>
      </w:r>
      <w:proofErr w:type="spellStart"/>
      <w:r w:rsidRPr="002523C3">
        <w:rPr>
          <w:rFonts w:ascii="Times New Roman" w:hAnsi="Times New Roman"/>
          <w:color w:val="000000"/>
          <w:sz w:val="28"/>
          <w:lang w:val="ru-RU"/>
        </w:rPr>
        <w:t>Тенсли</w:t>
      </w:r>
      <w:proofErr w:type="spellEnd"/>
      <w:r w:rsidRPr="002523C3">
        <w:rPr>
          <w:rFonts w:ascii="Times New Roman" w:hAnsi="Times New Roman"/>
          <w:color w:val="000000"/>
          <w:sz w:val="28"/>
          <w:lang w:val="ru-RU"/>
        </w:rPr>
        <w:t xml:space="preserve">). Функциональные блоки организмов в экосистеме: продуценты, </w:t>
      </w:r>
      <w:proofErr w:type="spellStart"/>
      <w:r w:rsidRPr="002523C3">
        <w:rPr>
          <w:rFonts w:ascii="Times New Roman" w:hAnsi="Times New Roman"/>
          <w:color w:val="000000"/>
          <w:sz w:val="28"/>
          <w:lang w:val="ru-RU"/>
        </w:rPr>
        <w:t>консументы</w:t>
      </w:r>
      <w:proofErr w:type="spellEnd"/>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редуценты</w:t>
      </w:r>
      <w:proofErr w:type="spellEnd"/>
      <w:r w:rsidRPr="002523C3">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CD7043" w:rsidRPr="002523C3" w:rsidRDefault="002523C3">
      <w:pPr>
        <w:spacing w:after="0" w:line="264" w:lineRule="exact"/>
        <w:ind w:firstLine="600"/>
        <w:jc w:val="both"/>
        <w:rPr>
          <w:lang w:val="ru-RU"/>
        </w:rPr>
      </w:pPr>
      <w:r w:rsidRPr="002523C3">
        <w:rPr>
          <w:rFonts w:ascii="Times New Roman" w:hAnsi="Times New Roman"/>
          <w:i/>
          <w:color w:val="000000"/>
          <w:sz w:val="28"/>
          <w:lang w:val="ru-RU"/>
        </w:rPr>
        <w:t>Динамика экосистем. Катастрофические перестройки. Флуктуации.</w:t>
      </w:r>
      <w:r w:rsidRPr="002523C3">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2523C3">
        <w:rPr>
          <w:rFonts w:ascii="Times New Roman" w:hAnsi="Times New Roman"/>
          <w:color w:val="000000"/>
          <w:sz w:val="28"/>
          <w:lang w:val="ru-RU"/>
        </w:rPr>
        <w:t>Климаксное</w:t>
      </w:r>
      <w:proofErr w:type="spellEnd"/>
      <w:r w:rsidRPr="002523C3">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Природные экосистемы. </w:t>
      </w:r>
      <w:r w:rsidRPr="002523C3">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Антропогенные экосистемы. </w:t>
      </w:r>
      <w:proofErr w:type="spellStart"/>
      <w:r w:rsidRPr="002523C3">
        <w:rPr>
          <w:rFonts w:ascii="Times New Roman" w:hAnsi="Times New Roman"/>
          <w:color w:val="000000"/>
          <w:sz w:val="28"/>
          <w:lang w:val="ru-RU"/>
        </w:rPr>
        <w:t>Агроэкосистема</w:t>
      </w:r>
      <w:proofErr w:type="spellEnd"/>
      <w:r w:rsidRPr="002523C3">
        <w:rPr>
          <w:rFonts w:ascii="Times New Roman" w:hAnsi="Times New Roman"/>
          <w:color w:val="000000"/>
          <w:sz w:val="28"/>
          <w:lang w:val="ru-RU"/>
        </w:rPr>
        <w:t xml:space="preserve">. </w:t>
      </w:r>
      <w:proofErr w:type="spellStart"/>
      <w:r w:rsidRPr="002523C3">
        <w:rPr>
          <w:rFonts w:ascii="Times New Roman" w:hAnsi="Times New Roman"/>
          <w:color w:val="000000"/>
          <w:sz w:val="28"/>
          <w:lang w:val="ru-RU"/>
        </w:rPr>
        <w:t>Агроценоз</w:t>
      </w:r>
      <w:proofErr w:type="spellEnd"/>
      <w:r w:rsidRPr="002523C3">
        <w:rPr>
          <w:rFonts w:ascii="Times New Roman" w:hAnsi="Times New Roman"/>
          <w:color w:val="000000"/>
          <w:sz w:val="28"/>
          <w:lang w:val="ru-RU"/>
        </w:rPr>
        <w:t>. Различия между антропогенными и природными экосистемами.</w:t>
      </w:r>
    </w:p>
    <w:p w:rsidR="00CD7043" w:rsidRPr="002523C3" w:rsidRDefault="002523C3">
      <w:pPr>
        <w:spacing w:after="0" w:line="264" w:lineRule="exact"/>
        <w:ind w:firstLine="600"/>
        <w:jc w:val="both"/>
        <w:rPr>
          <w:lang w:val="ru-RU"/>
        </w:rPr>
      </w:pPr>
      <w:proofErr w:type="spellStart"/>
      <w:r w:rsidRPr="002523C3">
        <w:rPr>
          <w:rFonts w:ascii="Times New Roman" w:hAnsi="Times New Roman"/>
          <w:color w:val="000000"/>
          <w:sz w:val="28"/>
          <w:lang w:val="ru-RU"/>
        </w:rPr>
        <w:t>Урбоэкосистемы</w:t>
      </w:r>
      <w:proofErr w:type="spellEnd"/>
      <w:r w:rsidRPr="002523C3">
        <w:rPr>
          <w:rFonts w:ascii="Times New Roman" w:hAnsi="Times New Roman"/>
          <w:color w:val="000000"/>
          <w:sz w:val="28"/>
          <w:lang w:val="ru-RU"/>
        </w:rPr>
        <w:t xml:space="preserve">. Основные компоненты </w:t>
      </w:r>
      <w:proofErr w:type="spellStart"/>
      <w:r w:rsidRPr="002523C3">
        <w:rPr>
          <w:rFonts w:ascii="Times New Roman" w:hAnsi="Times New Roman"/>
          <w:color w:val="000000"/>
          <w:sz w:val="28"/>
          <w:lang w:val="ru-RU"/>
        </w:rPr>
        <w:t>урбоэкосистем</w:t>
      </w:r>
      <w:proofErr w:type="spellEnd"/>
      <w:r w:rsidRPr="002523C3">
        <w:rPr>
          <w:rFonts w:ascii="Times New Roman" w:hAnsi="Times New Roman"/>
          <w:color w:val="000000"/>
          <w:sz w:val="28"/>
          <w:lang w:val="ru-RU"/>
        </w:rPr>
        <w:t xml:space="preserve">. Городская флора и фауна. </w:t>
      </w:r>
      <w:proofErr w:type="spellStart"/>
      <w:r w:rsidRPr="002523C3">
        <w:rPr>
          <w:rFonts w:ascii="Times New Roman" w:hAnsi="Times New Roman"/>
          <w:color w:val="000000"/>
          <w:sz w:val="28"/>
          <w:lang w:val="ru-RU"/>
        </w:rPr>
        <w:t>Синантропизация</w:t>
      </w:r>
      <w:proofErr w:type="spellEnd"/>
      <w:r w:rsidRPr="002523C3">
        <w:rPr>
          <w:rFonts w:ascii="Times New Roman" w:hAnsi="Times New Roman"/>
          <w:color w:val="000000"/>
          <w:sz w:val="28"/>
          <w:lang w:val="ru-RU"/>
        </w:rPr>
        <w:t xml:space="preserve"> городской фауны. Биологическое и хозяйственное значение </w:t>
      </w:r>
      <w:proofErr w:type="spellStart"/>
      <w:r w:rsidRPr="002523C3">
        <w:rPr>
          <w:rFonts w:ascii="Times New Roman" w:hAnsi="Times New Roman"/>
          <w:color w:val="000000"/>
          <w:sz w:val="28"/>
          <w:lang w:val="ru-RU"/>
        </w:rPr>
        <w:t>агроэкосистем</w:t>
      </w:r>
      <w:proofErr w:type="spellEnd"/>
      <w:r w:rsidRPr="002523C3">
        <w:rPr>
          <w:rFonts w:ascii="Times New Roman" w:hAnsi="Times New Roman"/>
          <w:color w:val="000000"/>
          <w:sz w:val="28"/>
          <w:lang w:val="ru-RU"/>
        </w:rPr>
        <w:t xml:space="preserve"> и </w:t>
      </w:r>
      <w:proofErr w:type="spellStart"/>
      <w:r w:rsidRPr="002523C3">
        <w:rPr>
          <w:rFonts w:ascii="Times New Roman" w:hAnsi="Times New Roman"/>
          <w:color w:val="000000"/>
          <w:sz w:val="28"/>
          <w:lang w:val="ru-RU"/>
        </w:rPr>
        <w:t>урбоэкосистем</w:t>
      </w:r>
      <w:proofErr w:type="spell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2523C3">
        <w:rPr>
          <w:rFonts w:ascii="Times New Roman" w:hAnsi="Times New Roman"/>
          <w:i/>
          <w:color w:val="000000"/>
          <w:sz w:val="28"/>
          <w:lang w:val="ru-RU"/>
        </w:rPr>
        <w:t>Роль каскадного эффекта и видов-</w:t>
      </w:r>
      <w:proofErr w:type="spellStart"/>
      <w:r w:rsidRPr="002523C3">
        <w:rPr>
          <w:rFonts w:ascii="Times New Roman" w:hAnsi="Times New Roman"/>
          <w:i/>
          <w:color w:val="000000"/>
          <w:sz w:val="28"/>
          <w:lang w:val="ru-RU"/>
        </w:rPr>
        <w:t>эдификаторов</w:t>
      </w:r>
      <w:proofErr w:type="spellEnd"/>
      <w:r w:rsidRPr="002523C3">
        <w:rPr>
          <w:rFonts w:ascii="Times New Roman" w:hAnsi="Times New Roman"/>
          <w:i/>
          <w:color w:val="000000"/>
          <w:sz w:val="28"/>
          <w:lang w:val="ru-RU"/>
        </w:rPr>
        <w:t xml:space="preserve"> (ключевых видов) в функционировании экосистем</w:t>
      </w:r>
      <w:r w:rsidRPr="002523C3">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CD7043" w:rsidRPr="002523C3" w:rsidRDefault="002523C3">
      <w:pPr>
        <w:spacing w:after="0" w:line="264" w:lineRule="exact"/>
        <w:ind w:firstLine="600"/>
        <w:jc w:val="both"/>
        <w:rPr>
          <w:lang w:val="ru-RU"/>
        </w:rPr>
      </w:pPr>
      <w:r w:rsidRPr="002523C3">
        <w:rPr>
          <w:rFonts w:ascii="Times New Roman" w:hAnsi="Times New Roman"/>
          <w:i/>
          <w:color w:val="000000"/>
          <w:sz w:val="28"/>
          <w:lang w:val="ru-RU"/>
        </w:rPr>
        <w:t xml:space="preserve">Механизмы воздействия загрязнений разных типов на </w:t>
      </w:r>
      <w:proofErr w:type="spellStart"/>
      <w:r w:rsidRPr="002523C3">
        <w:rPr>
          <w:rFonts w:ascii="Times New Roman" w:hAnsi="Times New Roman"/>
          <w:i/>
          <w:color w:val="000000"/>
          <w:sz w:val="28"/>
          <w:lang w:val="ru-RU"/>
        </w:rPr>
        <w:t>суборганизменном</w:t>
      </w:r>
      <w:proofErr w:type="spellEnd"/>
      <w:r w:rsidRPr="002523C3">
        <w:rPr>
          <w:rFonts w:ascii="Times New Roman" w:hAnsi="Times New Roman"/>
          <w:i/>
          <w:color w:val="000000"/>
          <w:sz w:val="28"/>
          <w:lang w:val="ru-RU"/>
        </w:rPr>
        <w:t xml:space="preserve">, организменном, популяционном и </w:t>
      </w:r>
      <w:proofErr w:type="spellStart"/>
      <w:r w:rsidRPr="002523C3">
        <w:rPr>
          <w:rFonts w:ascii="Times New Roman" w:hAnsi="Times New Roman"/>
          <w:i/>
          <w:color w:val="000000"/>
          <w:sz w:val="28"/>
          <w:lang w:val="ru-RU"/>
        </w:rPr>
        <w:t>экосистемном</w:t>
      </w:r>
      <w:proofErr w:type="spellEnd"/>
      <w:r w:rsidRPr="002523C3">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2523C3">
        <w:rPr>
          <w:rFonts w:ascii="Times New Roman" w:hAnsi="Times New Roman"/>
          <w:color w:val="000000"/>
          <w:sz w:val="28"/>
          <w:lang w:val="ru-RU"/>
        </w:rPr>
        <w:t>. Методология мониторинга естественных и антропогенных экосистем.</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Портрет: А. Дж. </w:t>
      </w:r>
      <w:proofErr w:type="spellStart"/>
      <w:r w:rsidRPr="002523C3">
        <w:rPr>
          <w:rFonts w:ascii="Times New Roman" w:hAnsi="Times New Roman"/>
          <w:color w:val="000000"/>
          <w:sz w:val="28"/>
          <w:lang w:val="ru-RU"/>
        </w:rPr>
        <w:t>Тенсли</w:t>
      </w:r>
      <w:proofErr w:type="spell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w:t>
      </w:r>
      <w:r w:rsidRPr="002523C3">
        <w:rPr>
          <w:rFonts w:ascii="Times New Roman" w:hAnsi="Times New Roman"/>
          <w:color w:val="000000"/>
          <w:sz w:val="28"/>
          <w:lang w:val="ru-RU"/>
        </w:rPr>
        <w:lastRenderedPageBreak/>
        <w:t xml:space="preserve">веществ в экосистеме», «Цепи питания (пастбищная, </w:t>
      </w:r>
      <w:proofErr w:type="spellStart"/>
      <w:r w:rsidRPr="002523C3">
        <w:rPr>
          <w:rFonts w:ascii="Times New Roman" w:hAnsi="Times New Roman"/>
          <w:color w:val="000000"/>
          <w:sz w:val="28"/>
          <w:lang w:val="ru-RU"/>
        </w:rPr>
        <w:t>детритная</w:t>
      </w:r>
      <w:proofErr w:type="spellEnd"/>
      <w:r w:rsidRPr="002523C3">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2523C3">
        <w:rPr>
          <w:rFonts w:ascii="Times New Roman" w:hAnsi="Times New Roman"/>
          <w:color w:val="000000"/>
          <w:sz w:val="28"/>
          <w:lang w:val="ru-RU"/>
        </w:rPr>
        <w:t>Агроценоз</w:t>
      </w:r>
      <w:proofErr w:type="spellEnd"/>
      <w:r w:rsidRPr="002523C3">
        <w:rPr>
          <w:rFonts w:ascii="Times New Roman" w:hAnsi="Times New Roman"/>
          <w:color w:val="000000"/>
          <w:sz w:val="28"/>
          <w:lang w:val="ru-RU"/>
        </w:rPr>
        <w:t xml:space="preserve">», «Круговорот веществ и поток энергии в </w:t>
      </w:r>
      <w:proofErr w:type="spellStart"/>
      <w:r w:rsidRPr="002523C3">
        <w:rPr>
          <w:rFonts w:ascii="Times New Roman" w:hAnsi="Times New Roman"/>
          <w:color w:val="000000"/>
          <w:sz w:val="28"/>
          <w:lang w:val="ru-RU"/>
        </w:rPr>
        <w:t>агроценозе</w:t>
      </w:r>
      <w:proofErr w:type="spellEnd"/>
      <w:r w:rsidRPr="002523C3">
        <w:rPr>
          <w:rFonts w:ascii="Times New Roman" w:hAnsi="Times New Roman"/>
          <w:color w:val="000000"/>
          <w:sz w:val="28"/>
          <w:lang w:val="ru-RU"/>
        </w:rPr>
        <w:t xml:space="preserve">», «Примеры </w:t>
      </w:r>
      <w:proofErr w:type="spellStart"/>
      <w:r w:rsidRPr="002523C3">
        <w:rPr>
          <w:rFonts w:ascii="Times New Roman" w:hAnsi="Times New Roman"/>
          <w:color w:val="000000"/>
          <w:sz w:val="28"/>
          <w:lang w:val="ru-RU"/>
        </w:rPr>
        <w:t>урбоэкосистем</w:t>
      </w:r>
      <w:proofErr w:type="spell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Практическая работа</w:t>
      </w:r>
      <w:r w:rsidRPr="002523C3">
        <w:rPr>
          <w:rFonts w:ascii="Times New Roman" w:hAnsi="Times New Roman"/>
          <w:color w:val="000000"/>
          <w:sz w:val="28"/>
          <w:lang w:val="ru-RU"/>
        </w:rPr>
        <w:t xml:space="preserve"> «Изучение и описание </w:t>
      </w:r>
      <w:proofErr w:type="spellStart"/>
      <w:r w:rsidRPr="002523C3">
        <w:rPr>
          <w:rFonts w:ascii="Times New Roman" w:hAnsi="Times New Roman"/>
          <w:color w:val="000000"/>
          <w:sz w:val="28"/>
          <w:lang w:val="ru-RU"/>
        </w:rPr>
        <w:t>урбоэкосистемы</w:t>
      </w:r>
      <w:proofErr w:type="spell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Лабораторная работа</w:t>
      </w:r>
      <w:r w:rsidRPr="002523C3">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 xml:space="preserve">Экскурсия </w:t>
      </w:r>
      <w:r w:rsidRPr="002523C3">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 xml:space="preserve">Экскурсия </w:t>
      </w:r>
      <w:r w:rsidRPr="002523C3">
        <w:rPr>
          <w:rFonts w:ascii="Times New Roman" w:hAnsi="Times New Roman"/>
          <w:color w:val="000000"/>
          <w:sz w:val="28"/>
          <w:lang w:val="ru-RU"/>
        </w:rPr>
        <w:t xml:space="preserve">«Экскурсия в </w:t>
      </w:r>
      <w:proofErr w:type="spellStart"/>
      <w:r w:rsidRPr="002523C3">
        <w:rPr>
          <w:rFonts w:ascii="Times New Roman" w:hAnsi="Times New Roman"/>
          <w:color w:val="000000"/>
          <w:sz w:val="28"/>
          <w:lang w:val="ru-RU"/>
        </w:rPr>
        <w:t>агроэкосистему</w:t>
      </w:r>
      <w:proofErr w:type="spellEnd"/>
      <w:r w:rsidRPr="002523C3">
        <w:rPr>
          <w:rFonts w:ascii="Times New Roman" w:hAnsi="Times New Roman"/>
          <w:color w:val="000000"/>
          <w:sz w:val="28"/>
          <w:lang w:val="ru-RU"/>
        </w:rPr>
        <w:t xml:space="preserve"> (на поле или в тепличное хозяйство)».</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10. Биосфера – глобальная экосистема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Зональность биосферы. Понятие о биоме. </w:t>
      </w:r>
      <w:proofErr w:type="gramStart"/>
      <w:r w:rsidRPr="002523C3">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2523C3">
        <w:rPr>
          <w:rFonts w:ascii="Times New Roman" w:hAnsi="Times New Roman"/>
          <w:color w:val="000000"/>
          <w:sz w:val="28"/>
          <w:lang w:val="ru-RU"/>
        </w:rPr>
        <w:t xml:space="preserve"> Климат, растительный и животный мир биомов суши.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Портреты: В. И. Вернадский, Э. Зюсс.</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Таблицы и схемы: </w:t>
      </w:r>
      <w:proofErr w:type="gramStart"/>
      <w:r w:rsidRPr="002523C3">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Оборудование: гербарии растений разных биомов, коллекции животных.</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Тема 11. Человек и окружающая среда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lastRenderedPageBreak/>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Развитие методов мониторинга развития опасных техногенных процессов. </w:t>
      </w:r>
      <w:r w:rsidRPr="002523C3">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2523C3">
        <w:rPr>
          <w:rFonts w:ascii="Times New Roman" w:hAnsi="Times New Roman"/>
          <w:i/>
          <w:color w:val="000000"/>
          <w:sz w:val="28"/>
          <w:lang w:val="ru-RU"/>
        </w:rPr>
        <w:t>экореабилитации</w:t>
      </w:r>
      <w:proofErr w:type="spellEnd"/>
      <w:r w:rsidRPr="002523C3">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Демонстрации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CD7043" w:rsidRPr="002523C3" w:rsidRDefault="002523C3">
      <w:pPr>
        <w:spacing w:after="0" w:line="264" w:lineRule="exact"/>
        <w:ind w:left="120"/>
        <w:jc w:val="both"/>
        <w:rPr>
          <w:lang w:val="ru-RU"/>
        </w:rPr>
        <w:sectPr w:rsidR="00CD7043" w:rsidRPr="002523C3">
          <w:pgSz w:w="11906" w:h="16383"/>
          <w:pgMar w:top="1440" w:right="1440" w:bottom="1440" w:left="1440" w:header="0" w:footer="0" w:gutter="0"/>
          <w:cols w:space="720"/>
          <w:formProt w:val="0"/>
          <w:docGrid w:linePitch="100" w:charSpace="4096"/>
        </w:sectPr>
      </w:pPr>
      <w:r w:rsidRPr="002523C3">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bookmarkStart w:id="5" w:name="block-321528651"/>
      <w:bookmarkStart w:id="6" w:name="block-32152865"/>
      <w:bookmarkEnd w:id="5"/>
      <w:bookmarkEnd w:id="6"/>
    </w:p>
    <w:p w:rsidR="00CD7043" w:rsidRPr="002523C3" w:rsidRDefault="002523C3">
      <w:pPr>
        <w:spacing w:after="0" w:line="264" w:lineRule="exact"/>
        <w:ind w:left="120"/>
        <w:rPr>
          <w:lang w:val="ru-RU"/>
        </w:rPr>
      </w:pPr>
      <w:r w:rsidRPr="002523C3">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CD7043" w:rsidRPr="002523C3" w:rsidRDefault="00CD7043">
      <w:pPr>
        <w:spacing w:after="0" w:line="264" w:lineRule="exact"/>
        <w:ind w:left="120"/>
        <w:rPr>
          <w:lang w:val="ru-RU"/>
        </w:rPr>
      </w:pPr>
    </w:p>
    <w:p w:rsidR="00CD7043" w:rsidRPr="002523C3" w:rsidRDefault="002523C3">
      <w:pPr>
        <w:spacing w:after="0" w:line="264" w:lineRule="exact"/>
        <w:ind w:left="120"/>
        <w:rPr>
          <w:lang w:val="ru-RU"/>
        </w:rPr>
      </w:pPr>
      <w:r w:rsidRPr="002523C3">
        <w:rPr>
          <w:rFonts w:ascii="Times New Roman" w:hAnsi="Times New Roman"/>
          <w:b/>
          <w:color w:val="000000"/>
          <w:sz w:val="28"/>
          <w:lang w:val="ru-RU"/>
        </w:rPr>
        <w:t>ЛИЧНОСТНЫЕ РЕЗУЛЬТАТЫ</w:t>
      </w:r>
    </w:p>
    <w:p w:rsidR="00CD7043" w:rsidRPr="002523C3" w:rsidRDefault="00CD7043">
      <w:pPr>
        <w:spacing w:after="0" w:line="264" w:lineRule="exact"/>
        <w:ind w:left="120"/>
        <w:rPr>
          <w:lang w:val="ru-RU"/>
        </w:rPr>
      </w:pP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ФГОС СОО устанавливает требования к результатам освоения </w:t>
      </w:r>
      <w:proofErr w:type="gramStart"/>
      <w:r w:rsidRPr="002523C3">
        <w:rPr>
          <w:rFonts w:ascii="Times New Roman" w:hAnsi="Times New Roman"/>
          <w:color w:val="000000"/>
          <w:sz w:val="28"/>
          <w:lang w:val="ru-RU"/>
        </w:rPr>
        <w:t>обучающимися</w:t>
      </w:r>
      <w:proofErr w:type="gramEnd"/>
      <w:r w:rsidRPr="002523C3">
        <w:rPr>
          <w:rFonts w:ascii="Times New Roman" w:hAnsi="Times New Roman"/>
          <w:color w:val="000000"/>
          <w:sz w:val="28"/>
          <w:lang w:val="ru-RU"/>
        </w:rPr>
        <w:t xml:space="preserve"> программ среднего общего образования: личностные, </w:t>
      </w:r>
      <w:proofErr w:type="spellStart"/>
      <w:r w:rsidRPr="002523C3">
        <w:rPr>
          <w:rFonts w:ascii="Times New Roman" w:hAnsi="Times New Roman"/>
          <w:color w:val="000000"/>
          <w:sz w:val="28"/>
          <w:lang w:val="ru-RU"/>
        </w:rPr>
        <w:t>метапредметные</w:t>
      </w:r>
      <w:proofErr w:type="spellEnd"/>
      <w:r w:rsidRPr="002523C3">
        <w:rPr>
          <w:rFonts w:ascii="Times New Roman" w:hAnsi="Times New Roman"/>
          <w:color w:val="000000"/>
          <w:sz w:val="28"/>
          <w:lang w:val="ru-RU"/>
        </w:rPr>
        <w:t xml:space="preserve"> и предметные.</w:t>
      </w:r>
    </w:p>
    <w:p w:rsidR="00CD7043" w:rsidRPr="002523C3" w:rsidRDefault="002523C3">
      <w:pPr>
        <w:spacing w:after="0" w:line="264" w:lineRule="exact"/>
        <w:ind w:firstLine="600"/>
        <w:jc w:val="both"/>
        <w:rPr>
          <w:lang w:val="ru-RU"/>
        </w:rPr>
      </w:pPr>
      <w:proofErr w:type="gramStart"/>
      <w:r w:rsidRPr="002523C3">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2523C3">
        <w:rPr>
          <w:rFonts w:ascii="Times New Roman" w:hAnsi="Times New Roman"/>
          <w:i/>
          <w:color w:val="000000"/>
          <w:sz w:val="28"/>
          <w:lang w:val="ru-RU"/>
        </w:rPr>
        <w:t>наличие мотивации</w:t>
      </w:r>
      <w:r w:rsidRPr="002523C3">
        <w:rPr>
          <w:rFonts w:ascii="Times New Roman" w:hAnsi="Times New Roman"/>
          <w:color w:val="000000"/>
          <w:sz w:val="28"/>
          <w:lang w:val="ru-RU"/>
        </w:rPr>
        <w:t xml:space="preserve"> к обучению биологии, </w:t>
      </w:r>
      <w:r w:rsidRPr="002523C3">
        <w:rPr>
          <w:rFonts w:ascii="Times New Roman" w:hAnsi="Times New Roman"/>
          <w:i/>
          <w:color w:val="000000"/>
          <w:sz w:val="28"/>
          <w:lang w:val="ru-RU"/>
        </w:rPr>
        <w:t>целенаправленное развитие</w:t>
      </w:r>
      <w:r w:rsidRPr="002523C3">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2523C3">
        <w:rPr>
          <w:rFonts w:ascii="Times New Roman" w:hAnsi="Times New Roman"/>
          <w:i/>
          <w:color w:val="000000"/>
          <w:sz w:val="28"/>
          <w:lang w:val="ru-RU"/>
        </w:rPr>
        <w:t xml:space="preserve">готовность и способность </w:t>
      </w:r>
      <w:r w:rsidRPr="002523C3">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2523C3">
        <w:rPr>
          <w:rFonts w:ascii="Times New Roman" w:hAnsi="Times New Roman"/>
          <w:i/>
          <w:color w:val="000000"/>
          <w:sz w:val="28"/>
          <w:lang w:val="ru-RU"/>
        </w:rPr>
        <w:t>наличие правосознания</w:t>
      </w:r>
      <w:r w:rsidRPr="002523C3">
        <w:rPr>
          <w:rFonts w:ascii="Times New Roman" w:hAnsi="Times New Roman"/>
          <w:color w:val="000000"/>
          <w:sz w:val="28"/>
          <w:lang w:val="ru-RU"/>
        </w:rPr>
        <w:t xml:space="preserve"> экологической культуры</w:t>
      </w:r>
      <w:proofErr w:type="gramEnd"/>
      <w:r w:rsidRPr="002523C3">
        <w:rPr>
          <w:rFonts w:ascii="Times New Roman" w:hAnsi="Times New Roman"/>
          <w:color w:val="000000"/>
          <w:sz w:val="28"/>
          <w:lang w:val="ru-RU"/>
        </w:rPr>
        <w:t xml:space="preserve">, </w:t>
      </w:r>
      <w:r w:rsidRPr="002523C3">
        <w:rPr>
          <w:rFonts w:ascii="Times New Roman" w:hAnsi="Times New Roman"/>
          <w:i/>
          <w:color w:val="000000"/>
          <w:sz w:val="28"/>
          <w:lang w:val="ru-RU"/>
        </w:rPr>
        <w:t>способности ставить</w:t>
      </w:r>
      <w:r w:rsidRPr="002523C3">
        <w:rPr>
          <w:rFonts w:ascii="Times New Roman" w:hAnsi="Times New Roman"/>
          <w:color w:val="000000"/>
          <w:sz w:val="28"/>
          <w:lang w:val="ru-RU"/>
        </w:rPr>
        <w:t xml:space="preserve"> цели и строить жизненные планы.</w:t>
      </w:r>
    </w:p>
    <w:p w:rsidR="00CD7043" w:rsidRPr="002523C3" w:rsidRDefault="002523C3">
      <w:pPr>
        <w:spacing w:after="0" w:line="264" w:lineRule="exact"/>
        <w:ind w:firstLine="600"/>
        <w:jc w:val="both"/>
        <w:rPr>
          <w:lang w:val="ru-RU"/>
        </w:rPr>
      </w:pPr>
      <w:proofErr w:type="gramStart"/>
      <w:r w:rsidRPr="002523C3">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2523C3">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1)гражданского воспитания:</w:t>
      </w:r>
    </w:p>
    <w:p w:rsidR="00CD7043" w:rsidRPr="002523C3" w:rsidRDefault="002523C3">
      <w:pPr>
        <w:spacing w:after="0" w:line="264" w:lineRule="exact"/>
        <w:ind w:firstLine="600"/>
        <w:jc w:val="both"/>
        <w:rPr>
          <w:lang w:val="ru-RU"/>
        </w:rPr>
      </w:pPr>
      <w:proofErr w:type="spellStart"/>
      <w:r w:rsidRPr="002523C3">
        <w:rPr>
          <w:rFonts w:ascii="Times New Roman" w:hAnsi="Times New Roman"/>
          <w:color w:val="000000"/>
          <w:sz w:val="28"/>
          <w:lang w:val="ru-RU"/>
        </w:rPr>
        <w:t>сформированность</w:t>
      </w:r>
      <w:proofErr w:type="spellEnd"/>
      <w:r w:rsidRPr="002523C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готовность к гуманитарной и волонтёрской деятельности;</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2) патриотического воспитания:</w:t>
      </w:r>
    </w:p>
    <w:p w:rsidR="00CD7043" w:rsidRPr="002523C3" w:rsidRDefault="002523C3">
      <w:pPr>
        <w:spacing w:after="0" w:line="264" w:lineRule="exact"/>
        <w:ind w:firstLine="600"/>
        <w:jc w:val="both"/>
        <w:rPr>
          <w:lang w:val="ru-RU"/>
        </w:rPr>
      </w:pPr>
      <w:proofErr w:type="spellStart"/>
      <w:r w:rsidRPr="002523C3">
        <w:rPr>
          <w:rFonts w:ascii="Times New Roman" w:hAnsi="Times New Roman"/>
          <w:color w:val="000000"/>
          <w:sz w:val="28"/>
          <w:lang w:val="ru-RU"/>
        </w:rPr>
        <w:t>сформированность</w:t>
      </w:r>
      <w:proofErr w:type="spellEnd"/>
      <w:r w:rsidRPr="002523C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3) духовно-нравственного воспитания: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осознание духовных ценностей российского народа;</w:t>
      </w:r>
    </w:p>
    <w:p w:rsidR="00CD7043" w:rsidRPr="002523C3" w:rsidRDefault="002523C3">
      <w:pPr>
        <w:spacing w:after="0" w:line="264" w:lineRule="exact"/>
        <w:ind w:firstLine="600"/>
        <w:jc w:val="both"/>
        <w:rPr>
          <w:lang w:val="ru-RU"/>
        </w:rPr>
      </w:pPr>
      <w:proofErr w:type="spellStart"/>
      <w:r w:rsidRPr="002523C3">
        <w:rPr>
          <w:rFonts w:ascii="Times New Roman" w:hAnsi="Times New Roman"/>
          <w:color w:val="000000"/>
          <w:sz w:val="28"/>
          <w:lang w:val="ru-RU"/>
        </w:rPr>
        <w:t>сформированность</w:t>
      </w:r>
      <w:proofErr w:type="spellEnd"/>
      <w:r w:rsidRPr="002523C3">
        <w:rPr>
          <w:rFonts w:ascii="Times New Roman" w:hAnsi="Times New Roman"/>
          <w:color w:val="000000"/>
          <w:sz w:val="28"/>
          <w:lang w:val="ru-RU"/>
        </w:rPr>
        <w:t xml:space="preserve"> нравственного сознания, этического поведения;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осознание личного вклада в построение устойчивого будущего;</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4) эстетического воспитания: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понимание эмоционального воздействия живой природы и её ценности;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6) трудового воспитания: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готовность к труду, осознание ценности мастерства, трудолюбие;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7) экологического воспитания: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осознание глобального характера экологических проблем и путей их решения;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8) ценности научного познания:</w:t>
      </w:r>
    </w:p>
    <w:p w:rsidR="00CD7043" w:rsidRPr="002523C3" w:rsidRDefault="002523C3">
      <w:pPr>
        <w:spacing w:after="0" w:line="264" w:lineRule="exact"/>
        <w:ind w:firstLine="600"/>
        <w:jc w:val="both"/>
        <w:rPr>
          <w:lang w:val="ru-RU"/>
        </w:rPr>
      </w:pPr>
      <w:proofErr w:type="spellStart"/>
      <w:r w:rsidRPr="002523C3">
        <w:rPr>
          <w:rFonts w:ascii="Times New Roman" w:hAnsi="Times New Roman"/>
          <w:color w:val="000000"/>
          <w:sz w:val="28"/>
          <w:lang w:val="ru-RU"/>
        </w:rPr>
        <w:t>сформированность</w:t>
      </w:r>
      <w:proofErr w:type="spellEnd"/>
      <w:r w:rsidRPr="002523C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2523C3">
        <w:rPr>
          <w:rFonts w:ascii="Times New Roman" w:hAnsi="Times New Roman"/>
          <w:color w:val="000000"/>
          <w:sz w:val="28"/>
          <w:lang w:val="ru-RU"/>
        </w:rPr>
        <w:t>естественно-научной</w:t>
      </w:r>
      <w:proofErr w:type="gramEnd"/>
      <w:r w:rsidRPr="002523C3">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понимание сущности методов познания, используемых в естественных науках, способности использовать получаемые знания для </w:t>
      </w:r>
      <w:r w:rsidRPr="002523C3">
        <w:rPr>
          <w:rFonts w:ascii="Times New Roman" w:hAnsi="Times New Roman"/>
          <w:color w:val="000000"/>
          <w:sz w:val="28"/>
          <w:lang w:val="ru-RU"/>
        </w:rPr>
        <w:lastRenderedPageBreak/>
        <w:t>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D7043" w:rsidRPr="002523C3" w:rsidRDefault="00CD7043">
      <w:pPr>
        <w:spacing w:after="0"/>
        <w:ind w:left="120"/>
        <w:rPr>
          <w:lang w:val="ru-RU"/>
        </w:rPr>
      </w:pPr>
    </w:p>
    <w:p w:rsidR="00CD7043" w:rsidRPr="002523C3" w:rsidRDefault="002523C3">
      <w:pPr>
        <w:spacing w:after="0"/>
        <w:ind w:left="120"/>
        <w:rPr>
          <w:lang w:val="ru-RU"/>
        </w:rPr>
      </w:pPr>
      <w:r w:rsidRPr="002523C3">
        <w:rPr>
          <w:rFonts w:ascii="Times New Roman" w:hAnsi="Times New Roman"/>
          <w:b/>
          <w:color w:val="000000"/>
          <w:sz w:val="28"/>
          <w:lang w:val="ru-RU"/>
        </w:rPr>
        <w:t>МЕТАПРЕДМЕТНЫЕ РЕЗУЛЬТАТЫ</w:t>
      </w:r>
    </w:p>
    <w:p w:rsidR="00CD7043" w:rsidRPr="002523C3" w:rsidRDefault="00CD7043">
      <w:pPr>
        <w:spacing w:after="0"/>
        <w:ind w:left="120"/>
        <w:rPr>
          <w:lang w:val="ru-RU"/>
        </w:rPr>
      </w:pPr>
    </w:p>
    <w:p w:rsidR="00CD7043" w:rsidRPr="002523C3" w:rsidRDefault="002523C3">
      <w:pPr>
        <w:spacing w:after="0" w:line="264" w:lineRule="exact"/>
        <w:ind w:firstLine="600"/>
        <w:jc w:val="both"/>
        <w:rPr>
          <w:lang w:val="ru-RU"/>
        </w:rPr>
      </w:pPr>
      <w:proofErr w:type="spellStart"/>
      <w:proofErr w:type="gramStart"/>
      <w:r w:rsidRPr="002523C3">
        <w:rPr>
          <w:rFonts w:ascii="Times New Roman" w:hAnsi="Times New Roman"/>
          <w:color w:val="000000"/>
          <w:sz w:val="28"/>
          <w:lang w:val="ru-RU"/>
        </w:rPr>
        <w:t>Метапредметные</w:t>
      </w:r>
      <w:proofErr w:type="spellEnd"/>
      <w:r w:rsidRPr="002523C3">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523C3">
        <w:rPr>
          <w:rFonts w:ascii="Times New Roman" w:hAnsi="Times New Roman"/>
          <w:color w:val="000000"/>
          <w:sz w:val="28"/>
          <w:lang w:val="ru-RU"/>
        </w:rPr>
        <w:t>межпредметные</w:t>
      </w:r>
      <w:proofErr w:type="spellEnd"/>
      <w:r w:rsidRPr="002523C3">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2523C3">
        <w:rPr>
          <w:rFonts w:ascii="Times New Roman" w:hAnsi="Times New Roman"/>
          <w:color w:val="000000"/>
          <w:sz w:val="28"/>
          <w:lang w:val="ru-RU"/>
        </w:rPr>
        <w:t xml:space="preserve"> </w:t>
      </w:r>
      <w:proofErr w:type="gramStart"/>
      <w:r w:rsidRPr="002523C3">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D7043" w:rsidRPr="002523C3" w:rsidRDefault="002523C3">
      <w:pPr>
        <w:spacing w:after="0" w:line="264" w:lineRule="exact"/>
        <w:ind w:firstLine="600"/>
        <w:jc w:val="both"/>
        <w:rPr>
          <w:lang w:val="ru-RU"/>
        </w:rPr>
      </w:pPr>
      <w:proofErr w:type="spellStart"/>
      <w:r w:rsidRPr="002523C3">
        <w:rPr>
          <w:rFonts w:ascii="Times New Roman" w:hAnsi="Times New Roman"/>
          <w:color w:val="000000"/>
          <w:sz w:val="28"/>
          <w:lang w:val="ru-RU"/>
        </w:rPr>
        <w:t>Метапредметные</w:t>
      </w:r>
      <w:proofErr w:type="spellEnd"/>
      <w:r w:rsidRPr="002523C3">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Овладение универсальными учебными познавательными действиями:</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1)базовые логические действия: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строить </w:t>
      </w:r>
      <w:proofErr w:type="gramStart"/>
      <w:r w:rsidRPr="002523C3">
        <w:rPr>
          <w:rFonts w:ascii="Times New Roman" w:hAnsi="Times New Roman"/>
          <w:color w:val="000000"/>
          <w:sz w:val="28"/>
          <w:lang w:val="ru-RU"/>
        </w:rPr>
        <w:t>логические рассуждения</w:t>
      </w:r>
      <w:proofErr w:type="gramEnd"/>
      <w:r w:rsidRPr="002523C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lastRenderedPageBreak/>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развивать креативное мышление при решении жизненных проблем.</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2)базовые исследовательские действия: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давать оценку новым ситуациям, оценивать приобретённый опыт;</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уметь интегрировать знания из разных предметных областей;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3) работа с информацией: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lastRenderedPageBreak/>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2523C3">
        <w:rPr>
          <w:rFonts w:ascii="Times New Roman" w:hAnsi="Times New Roman"/>
          <w:color w:val="000000"/>
          <w:sz w:val="28"/>
          <w:lang w:val="ru-RU"/>
        </w:rPr>
        <w:t>другое</w:t>
      </w:r>
      <w:proofErr w:type="gramEnd"/>
      <w:r w:rsidRPr="002523C3">
        <w:rPr>
          <w:rFonts w:ascii="Times New Roman" w:hAnsi="Times New Roman"/>
          <w:color w:val="000000"/>
          <w:sz w:val="28"/>
          <w:lang w:val="ru-RU"/>
        </w:rPr>
        <w:t>);</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Овладение универсальными коммуникативными действиями:</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1)общение: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2)совместная деятельность:</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Овладение универсальными регулятивными действиями:</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1)самоорганизация: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давать оценку новым ситуациям;</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расширять рамки учебного предмета на основе личных предпочтений;</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делать осознанный выбор, аргументировать его, брать ответственность за решение;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оценивать приобретённый опыт;</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2)самоконтроль:</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уметь оценивать риски и своевременно принимать решения по их снижению;</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принимать мотивы и аргументы других при анализе результатов деятельности;</w:t>
      </w:r>
    </w:p>
    <w:p w:rsidR="00CD7043" w:rsidRPr="002523C3" w:rsidRDefault="002523C3">
      <w:pPr>
        <w:spacing w:after="0" w:line="264" w:lineRule="exact"/>
        <w:ind w:firstLine="600"/>
        <w:jc w:val="both"/>
        <w:rPr>
          <w:lang w:val="ru-RU"/>
        </w:rPr>
      </w:pPr>
      <w:r w:rsidRPr="002523C3">
        <w:rPr>
          <w:rFonts w:ascii="Times New Roman" w:hAnsi="Times New Roman"/>
          <w:b/>
          <w:color w:val="000000"/>
          <w:sz w:val="28"/>
          <w:lang w:val="ru-RU"/>
        </w:rPr>
        <w:t>3)принятие себя и других:</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принимать себя, понимая свои недостатки и достоинства;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принимать мотивы и аргументы других при анализе результатов деятельности;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признавать своё право и право других на ошибки;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развивать способность понимать мир с позиции другого человека.</w:t>
      </w:r>
    </w:p>
    <w:p w:rsidR="00CD7043" w:rsidRPr="002523C3" w:rsidRDefault="002523C3">
      <w:pPr>
        <w:spacing w:after="0"/>
        <w:ind w:left="120"/>
        <w:rPr>
          <w:lang w:val="ru-RU"/>
        </w:rPr>
      </w:pPr>
      <w:r w:rsidRPr="002523C3">
        <w:rPr>
          <w:rFonts w:ascii="Times New Roman" w:hAnsi="Times New Roman"/>
          <w:b/>
          <w:color w:val="000000"/>
          <w:sz w:val="28"/>
          <w:lang w:val="ru-RU"/>
        </w:rPr>
        <w:t>ПРЕДМЕТНЫЕ РЕЗУЛЬТАТЫ</w:t>
      </w:r>
    </w:p>
    <w:p w:rsidR="00CD7043" w:rsidRPr="002523C3" w:rsidRDefault="00CD7043">
      <w:pPr>
        <w:spacing w:after="0"/>
        <w:ind w:left="120"/>
        <w:rPr>
          <w:lang w:val="ru-RU"/>
        </w:rPr>
      </w:pPr>
    </w:p>
    <w:p w:rsidR="00CD7043" w:rsidRPr="002523C3" w:rsidRDefault="002523C3">
      <w:pPr>
        <w:spacing w:after="0" w:line="264" w:lineRule="exact"/>
        <w:ind w:firstLine="600"/>
        <w:jc w:val="both"/>
        <w:rPr>
          <w:lang w:val="ru-RU"/>
        </w:rPr>
      </w:pPr>
      <w:proofErr w:type="gramStart"/>
      <w:r w:rsidRPr="002523C3">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2523C3">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Предметные результаты освоения учебного предмета «Биология» в </w:t>
      </w:r>
      <w:r w:rsidRPr="002523C3">
        <w:rPr>
          <w:rFonts w:ascii="Times New Roman" w:hAnsi="Times New Roman"/>
          <w:b/>
          <w:i/>
          <w:color w:val="000000"/>
          <w:sz w:val="28"/>
          <w:lang w:val="ru-RU"/>
        </w:rPr>
        <w:t>10 классе</w:t>
      </w:r>
      <w:r w:rsidRPr="002523C3">
        <w:rPr>
          <w:rFonts w:ascii="Times New Roman" w:hAnsi="Times New Roman"/>
          <w:color w:val="000000"/>
          <w:sz w:val="28"/>
          <w:lang w:val="ru-RU"/>
        </w:rPr>
        <w:t xml:space="preserve"> должны отражать:</w:t>
      </w:r>
    </w:p>
    <w:p w:rsidR="00CD7043" w:rsidRPr="002523C3" w:rsidRDefault="002523C3">
      <w:pPr>
        <w:spacing w:after="0" w:line="264" w:lineRule="exact"/>
        <w:ind w:firstLine="600"/>
        <w:jc w:val="both"/>
        <w:rPr>
          <w:lang w:val="ru-RU"/>
        </w:rPr>
      </w:pPr>
      <w:proofErr w:type="spellStart"/>
      <w:r w:rsidRPr="002523C3">
        <w:rPr>
          <w:rFonts w:ascii="Times New Roman" w:hAnsi="Times New Roman"/>
          <w:color w:val="000000"/>
          <w:sz w:val="28"/>
          <w:lang w:val="ru-RU"/>
        </w:rPr>
        <w:t>сформированность</w:t>
      </w:r>
      <w:proofErr w:type="spellEnd"/>
      <w:r w:rsidRPr="002523C3">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2523C3">
        <w:rPr>
          <w:rFonts w:ascii="Times New Roman" w:hAnsi="Times New Roman"/>
          <w:color w:val="000000"/>
          <w:sz w:val="28"/>
          <w:lang w:val="ru-RU"/>
        </w:rPr>
        <w:t>естественно-научной</w:t>
      </w:r>
      <w:proofErr w:type="gramEnd"/>
      <w:r w:rsidRPr="002523C3">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CD7043" w:rsidRPr="002523C3" w:rsidRDefault="002523C3">
      <w:pPr>
        <w:spacing w:after="0" w:line="264" w:lineRule="exact"/>
        <w:ind w:firstLine="600"/>
        <w:jc w:val="both"/>
        <w:rPr>
          <w:lang w:val="ru-RU"/>
        </w:rPr>
      </w:pPr>
      <w:proofErr w:type="gramStart"/>
      <w:r w:rsidRPr="002523C3">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w:t>
      </w:r>
      <w:r w:rsidRPr="002523C3">
        <w:rPr>
          <w:rFonts w:ascii="Times New Roman" w:hAnsi="Times New Roman"/>
          <w:color w:val="000000"/>
          <w:sz w:val="28"/>
          <w:lang w:val="ru-RU"/>
        </w:rPr>
        <w:lastRenderedPageBreak/>
        <w:t xml:space="preserve">организм, метаболизм, гомеостаз, </w:t>
      </w:r>
      <w:proofErr w:type="spellStart"/>
      <w:r w:rsidRPr="002523C3">
        <w:rPr>
          <w:rFonts w:ascii="Times New Roman" w:hAnsi="Times New Roman"/>
          <w:color w:val="000000"/>
          <w:sz w:val="28"/>
          <w:lang w:val="ru-RU"/>
        </w:rPr>
        <w:t>саморегуляция</w:t>
      </w:r>
      <w:proofErr w:type="spellEnd"/>
      <w:r w:rsidRPr="002523C3">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2523C3">
        <w:rPr>
          <w:rFonts w:ascii="Times New Roman" w:hAnsi="Times New Roman"/>
          <w:color w:val="000000"/>
          <w:sz w:val="28"/>
          <w:lang w:val="ru-RU"/>
        </w:rPr>
        <w:t>Шлейдена</w:t>
      </w:r>
      <w:proofErr w:type="spellEnd"/>
      <w:r w:rsidRPr="002523C3">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2523C3">
        <w:rPr>
          <w:rFonts w:ascii="Times New Roman" w:hAnsi="Times New Roman"/>
          <w:color w:val="000000"/>
          <w:sz w:val="28"/>
          <w:lang w:val="ru-RU"/>
        </w:rPr>
        <w:t xml:space="preserve"> </w:t>
      </w:r>
      <w:proofErr w:type="gramStart"/>
      <w:r w:rsidRPr="002523C3">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2523C3">
        <w:rPr>
          <w:rFonts w:ascii="Times New Roman" w:hAnsi="Times New Roman"/>
          <w:color w:val="000000"/>
          <w:sz w:val="28"/>
          <w:lang w:val="ru-RU"/>
        </w:rPr>
        <w:t>комплементарности</w:t>
      </w:r>
      <w:proofErr w:type="spellEnd"/>
      <w:r w:rsidRPr="002523C3">
        <w:rPr>
          <w:rFonts w:ascii="Times New Roman" w:hAnsi="Times New Roman"/>
          <w:color w:val="000000"/>
          <w:sz w:val="28"/>
          <w:lang w:val="ru-RU"/>
        </w:rPr>
        <w:t>);</w:t>
      </w:r>
      <w:proofErr w:type="gramEnd"/>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CD7043" w:rsidRPr="002523C3" w:rsidRDefault="002523C3">
      <w:pPr>
        <w:spacing w:after="0" w:line="264" w:lineRule="exact"/>
        <w:ind w:firstLine="600"/>
        <w:jc w:val="both"/>
        <w:rPr>
          <w:lang w:val="ru-RU"/>
        </w:rPr>
      </w:pPr>
      <w:proofErr w:type="gramStart"/>
      <w:r w:rsidRPr="002523C3">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2523C3">
        <w:rPr>
          <w:rFonts w:ascii="Times New Roman" w:hAnsi="Times New Roman"/>
          <w:color w:val="000000"/>
          <w:sz w:val="28"/>
          <w:lang w:val="ru-RU"/>
        </w:rPr>
        <w:t xml:space="preserve"> </w:t>
      </w:r>
      <w:proofErr w:type="gramStart"/>
      <w:r w:rsidRPr="002523C3">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CD7043" w:rsidRPr="002523C3" w:rsidRDefault="002523C3">
      <w:pPr>
        <w:spacing w:after="0" w:line="264" w:lineRule="exact"/>
        <w:ind w:firstLine="600"/>
        <w:jc w:val="both"/>
        <w:rPr>
          <w:lang w:val="ru-RU"/>
        </w:rPr>
      </w:pPr>
      <w:proofErr w:type="gramStart"/>
      <w:r w:rsidRPr="002523C3">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w:t>
      </w:r>
      <w:r w:rsidRPr="002523C3">
        <w:rPr>
          <w:rFonts w:ascii="Times New Roman" w:hAnsi="Times New Roman"/>
          <w:color w:val="000000"/>
          <w:sz w:val="28"/>
          <w:lang w:val="ru-RU"/>
        </w:rPr>
        <w:lastRenderedPageBreak/>
        <w:t xml:space="preserve">оплодотворение, направленное изменение генома и создание </w:t>
      </w:r>
      <w:proofErr w:type="spellStart"/>
      <w:r w:rsidRPr="002523C3">
        <w:rPr>
          <w:rFonts w:ascii="Times New Roman" w:hAnsi="Times New Roman"/>
          <w:color w:val="000000"/>
          <w:sz w:val="28"/>
          <w:lang w:val="ru-RU"/>
        </w:rPr>
        <w:t>трансгенных</w:t>
      </w:r>
      <w:proofErr w:type="spellEnd"/>
      <w:r w:rsidRPr="002523C3">
        <w:rPr>
          <w:rFonts w:ascii="Times New Roman" w:hAnsi="Times New Roman"/>
          <w:color w:val="000000"/>
          <w:sz w:val="28"/>
          <w:lang w:val="ru-RU"/>
        </w:rPr>
        <w:t xml:space="preserve"> организмов);</w:t>
      </w:r>
    </w:p>
    <w:p w:rsidR="00CD7043" w:rsidRPr="002523C3" w:rsidRDefault="002523C3">
      <w:pPr>
        <w:spacing w:after="0" w:line="264" w:lineRule="exact"/>
        <w:ind w:firstLine="600"/>
        <w:jc w:val="both"/>
        <w:rPr>
          <w:lang w:val="ru-RU"/>
        </w:rPr>
      </w:pPr>
      <w:proofErr w:type="gramStart"/>
      <w:r w:rsidRPr="002523C3">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Предметные результаты освоения учебного предмета «Биология» в </w:t>
      </w:r>
      <w:r w:rsidRPr="002523C3">
        <w:rPr>
          <w:rFonts w:ascii="Times New Roman" w:hAnsi="Times New Roman"/>
          <w:b/>
          <w:i/>
          <w:color w:val="000000"/>
          <w:sz w:val="28"/>
          <w:lang w:val="ru-RU"/>
        </w:rPr>
        <w:t>11 классе</w:t>
      </w:r>
      <w:r w:rsidRPr="002523C3">
        <w:rPr>
          <w:rFonts w:ascii="Times New Roman" w:hAnsi="Times New Roman"/>
          <w:color w:val="000000"/>
          <w:sz w:val="28"/>
          <w:lang w:val="ru-RU"/>
        </w:rPr>
        <w:t xml:space="preserve"> должны отражать:</w:t>
      </w:r>
    </w:p>
    <w:p w:rsidR="00CD7043" w:rsidRPr="002523C3" w:rsidRDefault="002523C3">
      <w:pPr>
        <w:spacing w:after="0" w:line="264" w:lineRule="exact"/>
        <w:ind w:firstLine="600"/>
        <w:jc w:val="both"/>
        <w:rPr>
          <w:lang w:val="ru-RU"/>
        </w:rPr>
      </w:pPr>
      <w:proofErr w:type="spellStart"/>
      <w:proofErr w:type="gramStart"/>
      <w:r w:rsidRPr="002523C3">
        <w:rPr>
          <w:rFonts w:ascii="Times New Roman" w:hAnsi="Times New Roman"/>
          <w:color w:val="000000"/>
          <w:sz w:val="28"/>
          <w:lang w:val="ru-RU"/>
        </w:rPr>
        <w:t>сформированность</w:t>
      </w:r>
      <w:proofErr w:type="spellEnd"/>
      <w:r w:rsidRPr="002523C3">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CD7043" w:rsidRPr="002523C3" w:rsidRDefault="002523C3">
      <w:pPr>
        <w:spacing w:after="0" w:line="264" w:lineRule="exact"/>
        <w:ind w:firstLine="600"/>
        <w:jc w:val="both"/>
        <w:rPr>
          <w:lang w:val="ru-RU"/>
        </w:rPr>
      </w:pPr>
      <w:proofErr w:type="gramStart"/>
      <w:r w:rsidRPr="002523C3">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2523C3">
        <w:rPr>
          <w:rFonts w:ascii="Times New Roman" w:hAnsi="Times New Roman"/>
          <w:color w:val="000000"/>
          <w:sz w:val="28"/>
          <w:lang w:val="ru-RU"/>
        </w:rPr>
        <w:t>Северцова</w:t>
      </w:r>
      <w:proofErr w:type="spellEnd"/>
      <w:r w:rsidRPr="002523C3">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2523C3">
        <w:rPr>
          <w:rFonts w:ascii="Times New Roman" w:hAnsi="Times New Roman"/>
          <w:color w:val="000000"/>
          <w:sz w:val="28"/>
          <w:lang w:val="ru-RU"/>
        </w:rPr>
        <w:t>Вайнберга</w:t>
      </w:r>
      <w:proofErr w:type="spellEnd"/>
      <w:r w:rsidRPr="002523C3">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2523C3">
        <w:rPr>
          <w:rFonts w:ascii="Times New Roman" w:hAnsi="Times New Roman"/>
          <w:color w:val="000000"/>
          <w:sz w:val="28"/>
          <w:lang w:val="ru-RU"/>
        </w:rPr>
        <w:t xml:space="preserve"> пирамиды энергии), гипотезы (гипотеза «мира РНК» У. Гилберта);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2523C3">
        <w:rPr>
          <w:rFonts w:ascii="Times New Roman" w:hAnsi="Times New Roman"/>
          <w:color w:val="000000"/>
          <w:sz w:val="28"/>
          <w:lang w:val="ru-RU"/>
        </w:rPr>
        <w:t>симпатрического</w:t>
      </w:r>
      <w:proofErr w:type="spellEnd"/>
      <w:r w:rsidRPr="002523C3">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lastRenderedPageBreak/>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CD7043" w:rsidRPr="002523C3" w:rsidRDefault="002523C3">
      <w:pPr>
        <w:spacing w:after="0" w:line="264" w:lineRule="exact"/>
        <w:ind w:firstLine="600"/>
        <w:jc w:val="both"/>
        <w:rPr>
          <w:lang w:val="ru-RU"/>
        </w:rPr>
      </w:pPr>
      <w:r w:rsidRPr="002523C3">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CD7043" w:rsidRPr="002523C3" w:rsidRDefault="002523C3">
      <w:pPr>
        <w:spacing w:after="0" w:line="264" w:lineRule="exact"/>
        <w:ind w:firstLine="600"/>
        <w:jc w:val="both"/>
        <w:rPr>
          <w:lang w:val="ru-RU"/>
        </w:rPr>
        <w:sectPr w:rsidR="00CD7043" w:rsidRPr="002523C3">
          <w:pgSz w:w="11906" w:h="16383"/>
          <w:pgMar w:top="1440" w:right="1440" w:bottom="1440" w:left="1440" w:header="0" w:footer="0" w:gutter="0"/>
          <w:cols w:space="720"/>
          <w:formProt w:val="0"/>
          <w:docGrid w:linePitch="100" w:charSpace="4096"/>
        </w:sectPr>
      </w:pPr>
      <w:proofErr w:type="gramStart"/>
      <w:r w:rsidRPr="002523C3">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bookmarkStart w:id="7" w:name="block-321528661"/>
      <w:bookmarkStart w:id="8" w:name="block-32152866"/>
      <w:bookmarkEnd w:id="7"/>
      <w:bookmarkEnd w:id="8"/>
      <w:proofErr w:type="gramEnd"/>
    </w:p>
    <w:p w:rsidR="00CD7043" w:rsidRDefault="002523C3">
      <w:pPr>
        <w:spacing w:after="0"/>
        <w:ind w:left="120"/>
      </w:pPr>
      <w:r>
        <w:rPr>
          <w:rFonts w:ascii="Times New Roman" w:hAnsi="Times New Roman"/>
          <w:b/>
          <w:color w:val="000000"/>
          <w:sz w:val="28"/>
        </w:rPr>
        <w:lastRenderedPageBreak/>
        <w:t xml:space="preserve">ТЕМАТИЧЕСКОЕ ПЛАНИРОВАНИЕ </w:t>
      </w:r>
    </w:p>
    <w:p w:rsidR="00CD7043" w:rsidRDefault="002523C3">
      <w:pPr>
        <w:spacing w:after="0"/>
        <w:ind w:left="120"/>
      </w:pPr>
      <w:r>
        <w:rPr>
          <w:rFonts w:ascii="Times New Roman" w:hAnsi="Times New Roman"/>
          <w:b/>
          <w:color w:val="000000"/>
          <w:sz w:val="28"/>
        </w:rPr>
        <w:t xml:space="preserve">10 КЛАСС </w:t>
      </w:r>
    </w:p>
    <w:tbl>
      <w:tblPr>
        <w:tblW w:w="13594" w:type="dxa"/>
        <w:tblInd w:w="-8" w:type="dxa"/>
        <w:tblLayout w:type="fixed"/>
        <w:tblCellMar>
          <w:top w:w="50" w:type="dxa"/>
          <w:left w:w="100" w:type="dxa"/>
        </w:tblCellMar>
        <w:tblLook w:val="04A0" w:firstRow="1" w:lastRow="0" w:firstColumn="1" w:lastColumn="0" w:noHBand="0" w:noVBand="1"/>
      </w:tblPr>
      <w:tblGrid>
        <w:gridCol w:w="667"/>
        <w:gridCol w:w="2720"/>
        <w:gridCol w:w="1404"/>
        <w:gridCol w:w="2437"/>
        <w:gridCol w:w="2563"/>
        <w:gridCol w:w="3803"/>
      </w:tblGrid>
      <w:tr w:rsidR="00CD7043">
        <w:trPr>
          <w:trHeight w:val="144"/>
        </w:trPr>
        <w:tc>
          <w:tcPr>
            <w:tcW w:w="666" w:type="dxa"/>
            <w:vMerge w:val="restart"/>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r>
              <w:rPr>
                <w:rFonts w:ascii="Times New Roman" w:hAnsi="Times New Roman"/>
                <w:b/>
                <w:color w:val="000000"/>
                <w:sz w:val="24"/>
              </w:rPr>
              <w:t xml:space="preserve">№ п/п </w:t>
            </w:r>
          </w:p>
          <w:p w:rsidR="00CD7043" w:rsidRDefault="00CD7043">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7043" w:rsidRDefault="00CD7043">
            <w:pPr>
              <w:widowControl w:val="0"/>
              <w:spacing w:after="0"/>
              <w:ind w:left="135"/>
            </w:pPr>
          </w:p>
        </w:tc>
        <w:tc>
          <w:tcPr>
            <w:tcW w:w="6404" w:type="dxa"/>
            <w:gridSpan w:val="3"/>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03" w:type="dxa"/>
            <w:vMerge w:val="restart"/>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7043" w:rsidRDefault="00CD7043">
            <w:pPr>
              <w:widowControl w:val="0"/>
              <w:spacing w:after="0"/>
              <w:ind w:left="135"/>
            </w:pPr>
          </w:p>
        </w:tc>
      </w:tr>
      <w:tr w:rsidR="00CD7043">
        <w:trPr>
          <w:trHeight w:val="144"/>
        </w:trPr>
        <w:tc>
          <w:tcPr>
            <w:tcW w:w="666" w:type="dxa"/>
            <w:vMerge/>
            <w:tcBorders>
              <w:left w:val="single" w:sz="6" w:space="0" w:color="000000"/>
              <w:bottom w:val="single" w:sz="6" w:space="0" w:color="000000"/>
              <w:right w:val="single" w:sz="6" w:space="0" w:color="000000"/>
            </w:tcBorders>
          </w:tcPr>
          <w:p w:rsidR="00CD7043" w:rsidRDefault="00CD7043">
            <w:pPr>
              <w:widowControl w:val="0"/>
            </w:pPr>
          </w:p>
        </w:tc>
        <w:tc>
          <w:tcPr>
            <w:tcW w:w="2720" w:type="dxa"/>
            <w:vMerge/>
            <w:tcBorders>
              <w:left w:val="single" w:sz="6" w:space="0" w:color="000000"/>
              <w:bottom w:val="single" w:sz="6" w:space="0" w:color="000000"/>
              <w:right w:val="single" w:sz="6" w:space="0" w:color="000000"/>
            </w:tcBorders>
          </w:tcPr>
          <w:p w:rsidR="00CD7043" w:rsidRDefault="00CD7043">
            <w:pPr>
              <w:widowControl w:val="0"/>
            </w:pPr>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7043" w:rsidRDefault="00CD7043">
            <w:pPr>
              <w:widowControl w:val="0"/>
              <w:spacing w:after="0"/>
              <w:ind w:left="135"/>
            </w:pP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7043" w:rsidRDefault="00CD7043">
            <w:pPr>
              <w:widowControl w:val="0"/>
              <w:spacing w:after="0"/>
              <w:ind w:left="135"/>
            </w:pP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7043" w:rsidRDefault="00CD7043">
            <w:pPr>
              <w:widowControl w:val="0"/>
              <w:spacing w:after="0"/>
              <w:ind w:left="135"/>
            </w:pPr>
          </w:p>
        </w:tc>
        <w:tc>
          <w:tcPr>
            <w:tcW w:w="3803" w:type="dxa"/>
            <w:vMerge/>
            <w:tcBorders>
              <w:left w:val="single" w:sz="6" w:space="0" w:color="000000"/>
              <w:bottom w:val="single" w:sz="6" w:space="0" w:color="000000"/>
              <w:right w:val="single" w:sz="6" w:space="0" w:color="000000"/>
            </w:tcBorders>
          </w:tcPr>
          <w:p w:rsidR="00CD7043" w:rsidRDefault="00CD7043">
            <w:pPr>
              <w:widowControl w:val="0"/>
            </w:pPr>
          </w:p>
        </w:tc>
      </w:tr>
      <w:tr w:rsidR="00CD7043" w:rsidRPr="00BA62D4">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1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spacing w:after="0" w:line="276" w:lineRule="exact"/>
              <w:ind w:left="135"/>
              <w:jc w:val="center"/>
            </w:pP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Pr="00BA62D4" w:rsidRDefault="00BA62D4">
            <w:pPr>
              <w:widowControl w:val="0"/>
              <w:spacing w:after="0"/>
              <w:ind w:left="135"/>
              <w:rPr>
                <w:lang w:val="ru-RU"/>
              </w:rPr>
            </w:pPr>
            <w:hyperlink r:id="rId5">
              <w:r w:rsidR="002523C3">
                <w:rPr>
                  <w:rFonts w:ascii="Times New Roman" w:hAnsi="Times New Roman"/>
                  <w:color w:val="0000FF"/>
                  <w:u w:val="single"/>
                </w:rPr>
                <w:t>https</w:t>
              </w:r>
              <w:r w:rsidR="002523C3" w:rsidRPr="00BA62D4">
                <w:rPr>
                  <w:rFonts w:ascii="Times New Roman" w:hAnsi="Times New Roman"/>
                  <w:color w:val="0000FF"/>
                  <w:u w:val="single"/>
                  <w:lang w:val="ru-RU"/>
                </w:rPr>
                <w:t>://</w:t>
              </w:r>
              <w:r w:rsidR="002523C3">
                <w:rPr>
                  <w:rFonts w:ascii="Times New Roman" w:hAnsi="Times New Roman"/>
                  <w:color w:val="0000FF"/>
                  <w:u w:val="single"/>
                </w:rPr>
                <w:t>m</w:t>
              </w:r>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edsoo</w:t>
              </w:r>
              <w:proofErr w:type="spellEnd"/>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ru</w:t>
              </w:r>
              <w:proofErr w:type="spellEnd"/>
              <w:r w:rsidR="002523C3" w:rsidRPr="00BA62D4">
                <w:rPr>
                  <w:rFonts w:ascii="Times New Roman" w:hAnsi="Times New Roman"/>
                  <w:color w:val="0000FF"/>
                  <w:u w:val="single"/>
                  <w:lang w:val="ru-RU"/>
                </w:rPr>
                <w:t>/7</w:t>
              </w:r>
              <w:r w:rsidR="002523C3">
                <w:rPr>
                  <w:rFonts w:ascii="Times New Roman" w:hAnsi="Times New Roman"/>
                  <w:color w:val="0000FF"/>
                  <w:u w:val="single"/>
                </w:rPr>
                <w:t>f</w:t>
              </w:r>
              <w:r w:rsidR="002523C3" w:rsidRPr="00BA62D4">
                <w:rPr>
                  <w:rFonts w:ascii="Times New Roman" w:hAnsi="Times New Roman"/>
                  <w:color w:val="0000FF"/>
                  <w:u w:val="single"/>
                  <w:lang w:val="ru-RU"/>
                </w:rPr>
                <w:t>41</w:t>
              </w:r>
              <w:r w:rsidR="002523C3">
                <w:rPr>
                  <w:rFonts w:ascii="Times New Roman" w:hAnsi="Times New Roman"/>
                  <w:color w:val="0000FF"/>
                  <w:u w:val="single"/>
                </w:rPr>
                <w:t>c</w:t>
              </w:r>
              <w:r w:rsidR="002523C3" w:rsidRPr="00BA62D4">
                <w:rPr>
                  <w:rFonts w:ascii="Times New Roman" w:hAnsi="Times New Roman"/>
                  <w:color w:val="0000FF"/>
                  <w:u w:val="single"/>
                  <w:lang w:val="ru-RU"/>
                </w:rPr>
                <w:t>292</w:t>
              </w:r>
            </w:hyperlink>
          </w:p>
          <w:p w:rsidR="002523C3" w:rsidRPr="00BA62D4" w:rsidRDefault="002523C3">
            <w:pPr>
              <w:widowControl w:val="0"/>
              <w:spacing w:after="0"/>
              <w:ind w:left="135"/>
              <w:rPr>
                <w:lang w:val="ru-RU"/>
              </w:rPr>
            </w:pPr>
            <w:r>
              <w:rPr>
                <w:lang w:val="ru-RU"/>
              </w:rPr>
              <w:t>Библиотека ЦОК</w:t>
            </w:r>
          </w:p>
        </w:tc>
      </w:tr>
      <w:tr w:rsidR="00CD7043" w:rsidRPr="00BA62D4">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Pr="002523C3" w:rsidRDefault="002523C3">
            <w:pPr>
              <w:widowControl w:val="0"/>
              <w:spacing w:after="0"/>
              <w:ind w:left="135"/>
              <w:rPr>
                <w:lang w:val="ru-RU"/>
              </w:rPr>
            </w:pPr>
            <w:r w:rsidRPr="002523C3">
              <w:rPr>
                <w:rFonts w:ascii="Times New Roman" w:hAnsi="Times New Roman"/>
                <w:color w:val="000000"/>
                <w:sz w:val="24"/>
                <w:lang w:val="ru-RU"/>
              </w:rPr>
              <w:t>Живые системы и их изучение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2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spacing w:after="0" w:line="276" w:lineRule="exact"/>
              <w:ind w:left="135"/>
              <w:jc w:val="center"/>
            </w:pP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BA62D4">
            <w:pPr>
              <w:widowControl w:val="0"/>
              <w:spacing w:after="0"/>
              <w:ind w:left="135"/>
              <w:rPr>
                <w:lang w:val="ru-RU"/>
              </w:rPr>
            </w:pPr>
            <w:hyperlink r:id="rId6">
              <w:r w:rsidR="002523C3">
                <w:rPr>
                  <w:rFonts w:ascii="Times New Roman" w:hAnsi="Times New Roman"/>
                  <w:color w:val="0000FF"/>
                  <w:u w:val="single"/>
                </w:rPr>
                <w:t>https</w:t>
              </w:r>
              <w:r w:rsidR="002523C3" w:rsidRPr="00BA62D4">
                <w:rPr>
                  <w:rFonts w:ascii="Times New Roman" w:hAnsi="Times New Roman"/>
                  <w:color w:val="0000FF"/>
                  <w:u w:val="single"/>
                  <w:lang w:val="ru-RU"/>
                </w:rPr>
                <w:t>://</w:t>
              </w:r>
              <w:r w:rsidR="002523C3">
                <w:rPr>
                  <w:rFonts w:ascii="Times New Roman" w:hAnsi="Times New Roman"/>
                  <w:color w:val="0000FF"/>
                  <w:u w:val="single"/>
                </w:rPr>
                <w:t>m</w:t>
              </w:r>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edsoo</w:t>
              </w:r>
              <w:proofErr w:type="spellEnd"/>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ru</w:t>
              </w:r>
              <w:proofErr w:type="spellEnd"/>
              <w:r w:rsidR="002523C3" w:rsidRPr="00BA62D4">
                <w:rPr>
                  <w:rFonts w:ascii="Times New Roman" w:hAnsi="Times New Roman"/>
                  <w:color w:val="0000FF"/>
                  <w:u w:val="single"/>
                  <w:lang w:val="ru-RU"/>
                </w:rPr>
                <w:t>/7</w:t>
              </w:r>
              <w:r w:rsidR="002523C3">
                <w:rPr>
                  <w:rFonts w:ascii="Times New Roman" w:hAnsi="Times New Roman"/>
                  <w:color w:val="0000FF"/>
                  <w:u w:val="single"/>
                </w:rPr>
                <w:t>f</w:t>
              </w:r>
              <w:r w:rsidR="002523C3" w:rsidRPr="00BA62D4">
                <w:rPr>
                  <w:rFonts w:ascii="Times New Roman" w:hAnsi="Times New Roman"/>
                  <w:color w:val="0000FF"/>
                  <w:u w:val="single"/>
                  <w:lang w:val="ru-RU"/>
                </w:rPr>
                <w:t>41</w:t>
              </w:r>
              <w:r w:rsidR="002523C3">
                <w:rPr>
                  <w:rFonts w:ascii="Times New Roman" w:hAnsi="Times New Roman"/>
                  <w:color w:val="0000FF"/>
                  <w:u w:val="single"/>
                </w:rPr>
                <w:t>c</w:t>
              </w:r>
              <w:r w:rsidR="002523C3" w:rsidRPr="00BA62D4">
                <w:rPr>
                  <w:rFonts w:ascii="Times New Roman" w:hAnsi="Times New Roman"/>
                  <w:color w:val="0000FF"/>
                  <w:u w:val="single"/>
                  <w:lang w:val="ru-RU"/>
                </w:rPr>
                <w:t>292</w:t>
              </w:r>
            </w:hyperlink>
          </w:p>
          <w:p w:rsidR="002523C3" w:rsidRPr="002523C3" w:rsidRDefault="002523C3">
            <w:pPr>
              <w:widowControl w:val="0"/>
              <w:spacing w:after="0"/>
              <w:ind w:left="135"/>
              <w:rPr>
                <w:lang w:val="ru-RU"/>
              </w:rPr>
            </w:pPr>
            <w:r>
              <w:rPr>
                <w:lang w:val="ru-RU"/>
              </w:rPr>
              <w:t>Библиотека ЦОК</w:t>
            </w:r>
          </w:p>
        </w:tc>
      </w:tr>
      <w:tr w:rsidR="00CD7043" w:rsidRPr="00BA62D4">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2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spacing w:after="0" w:line="276" w:lineRule="exact"/>
              <w:ind w:left="135"/>
              <w:jc w:val="center"/>
            </w:pP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BA62D4">
            <w:pPr>
              <w:widowControl w:val="0"/>
              <w:spacing w:after="0"/>
              <w:ind w:left="135"/>
              <w:rPr>
                <w:lang w:val="ru-RU"/>
              </w:rPr>
            </w:pPr>
            <w:hyperlink r:id="rId7">
              <w:r w:rsidR="002523C3">
                <w:rPr>
                  <w:rFonts w:ascii="Times New Roman" w:hAnsi="Times New Roman"/>
                  <w:color w:val="0000FF"/>
                  <w:u w:val="single"/>
                </w:rPr>
                <w:t>https</w:t>
              </w:r>
              <w:r w:rsidR="002523C3" w:rsidRPr="00BA62D4">
                <w:rPr>
                  <w:rFonts w:ascii="Times New Roman" w:hAnsi="Times New Roman"/>
                  <w:color w:val="0000FF"/>
                  <w:u w:val="single"/>
                  <w:lang w:val="ru-RU"/>
                </w:rPr>
                <w:t>://</w:t>
              </w:r>
              <w:r w:rsidR="002523C3">
                <w:rPr>
                  <w:rFonts w:ascii="Times New Roman" w:hAnsi="Times New Roman"/>
                  <w:color w:val="0000FF"/>
                  <w:u w:val="single"/>
                </w:rPr>
                <w:t>m</w:t>
              </w:r>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edsoo</w:t>
              </w:r>
              <w:proofErr w:type="spellEnd"/>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ru</w:t>
              </w:r>
              <w:proofErr w:type="spellEnd"/>
              <w:r w:rsidR="002523C3" w:rsidRPr="00BA62D4">
                <w:rPr>
                  <w:rFonts w:ascii="Times New Roman" w:hAnsi="Times New Roman"/>
                  <w:color w:val="0000FF"/>
                  <w:u w:val="single"/>
                  <w:lang w:val="ru-RU"/>
                </w:rPr>
                <w:t>/7</w:t>
              </w:r>
              <w:r w:rsidR="002523C3">
                <w:rPr>
                  <w:rFonts w:ascii="Times New Roman" w:hAnsi="Times New Roman"/>
                  <w:color w:val="0000FF"/>
                  <w:u w:val="single"/>
                </w:rPr>
                <w:t>f</w:t>
              </w:r>
              <w:r w:rsidR="002523C3" w:rsidRPr="00BA62D4">
                <w:rPr>
                  <w:rFonts w:ascii="Times New Roman" w:hAnsi="Times New Roman"/>
                  <w:color w:val="0000FF"/>
                  <w:u w:val="single"/>
                  <w:lang w:val="ru-RU"/>
                </w:rPr>
                <w:t>41</w:t>
              </w:r>
              <w:r w:rsidR="002523C3">
                <w:rPr>
                  <w:rFonts w:ascii="Times New Roman" w:hAnsi="Times New Roman"/>
                  <w:color w:val="0000FF"/>
                  <w:u w:val="single"/>
                </w:rPr>
                <w:t>c</w:t>
              </w:r>
              <w:r w:rsidR="002523C3" w:rsidRPr="00BA62D4">
                <w:rPr>
                  <w:rFonts w:ascii="Times New Roman" w:hAnsi="Times New Roman"/>
                  <w:color w:val="0000FF"/>
                  <w:u w:val="single"/>
                  <w:lang w:val="ru-RU"/>
                </w:rPr>
                <w:t>292</w:t>
              </w:r>
            </w:hyperlink>
          </w:p>
          <w:p w:rsidR="002523C3" w:rsidRPr="002523C3" w:rsidRDefault="002523C3">
            <w:pPr>
              <w:widowControl w:val="0"/>
              <w:spacing w:after="0"/>
              <w:ind w:left="135"/>
              <w:rPr>
                <w:lang w:val="ru-RU"/>
              </w:rPr>
            </w:pPr>
            <w:r>
              <w:rPr>
                <w:lang w:val="ru-RU"/>
              </w:rPr>
              <w:t>Библиотека ЦОК</w:t>
            </w:r>
          </w:p>
        </w:tc>
      </w:tr>
      <w:tr w:rsidR="00CD7043" w:rsidRPr="00BA62D4">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10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t>1</w:t>
            </w: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0.5</w:t>
            </w: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BA62D4">
            <w:pPr>
              <w:widowControl w:val="0"/>
              <w:spacing w:after="0"/>
              <w:ind w:left="135"/>
              <w:rPr>
                <w:lang w:val="ru-RU"/>
              </w:rPr>
            </w:pPr>
            <w:hyperlink r:id="rId8">
              <w:r w:rsidR="002523C3">
                <w:rPr>
                  <w:rFonts w:ascii="Times New Roman" w:hAnsi="Times New Roman"/>
                  <w:color w:val="0000FF"/>
                  <w:u w:val="single"/>
                </w:rPr>
                <w:t>https</w:t>
              </w:r>
              <w:r w:rsidR="002523C3" w:rsidRPr="00BA62D4">
                <w:rPr>
                  <w:rFonts w:ascii="Times New Roman" w:hAnsi="Times New Roman"/>
                  <w:color w:val="0000FF"/>
                  <w:u w:val="single"/>
                  <w:lang w:val="ru-RU"/>
                </w:rPr>
                <w:t>://</w:t>
              </w:r>
              <w:r w:rsidR="002523C3">
                <w:rPr>
                  <w:rFonts w:ascii="Times New Roman" w:hAnsi="Times New Roman"/>
                  <w:color w:val="0000FF"/>
                  <w:u w:val="single"/>
                </w:rPr>
                <w:t>m</w:t>
              </w:r>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edsoo</w:t>
              </w:r>
              <w:proofErr w:type="spellEnd"/>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ru</w:t>
              </w:r>
              <w:proofErr w:type="spellEnd"/>
              <w:r w:rsidR="002523C3" w:rsidRPr="00BA62D4">
                <w:rPr>
                  <w:rFonts w:ascii="Times New Roman" w:hAnsi="Times New Roman"/>
                  <w:color w:val="0000FF"/>
                  <w:u w:val="single"/>
                  <w:lang w:val="ru-RU"/>
                </w:rPr>
                <w:t>/7</w:t>
              </w:r>
              <w:r w:rsidR="002523C3">
                <w:rPr>
                  <w:rFonts w:ascii="Times New Roman" w:hAnsi="Times New Roman"/>
                  <w:color w:val="0000FF"/>
                  <w:u w:val="single"/>
                </w:rPr>
                <w:t>f</w:t>
              </w:r>
              <w:r w:rsidR="002523C3" w:rsidRPr="00BA62D4">
                <w:rPr>
                  <w:rFonts w:ascii="Times New Roman" w:hAnsi="Times New Roman"/>
                  <w:color w:val="0000FF"/>
                  <w:u w:val="single"/>
                  <w:lang w:val="ru-RU"/>
                </w:rPr>
                <w:t>41</w:t>
              </w:r>
              <w:r w:rsidR="002523C3">
                <w:rPr>
                  <w:rFonts w:ascii="Times New Roman" w:hAnsi="Times New Roman"/>
                  <w:color w:val="0000FF"/>
                  <w:u w:val="single"/>
                </w:rPr>
                <w:t>c</w:t>
              </w:r>
              <w:r w:rsidR="002523C3" w:rsidRPr="00BA62D4">
                <w:rPr>
                  <w:rFonts w:ascii="Times New Roman" w:hAnsi="Times New Roman"/>
                  <w:color w:val="0000FF"/>
                  <w:u w:val="single"/>
                  <w:lang w:val="ru-RU"/>
                </w:rPr>
                <w:t>292</w:t>
              </w:r>
            </w:hyperlink>
          </w:p>
          <w:p w:rsidR="002523C3" w:rsidRPr="002523C3" w:rsidRDefault="002523C3">
            <w:pPr>
              <w:widowControl w:val="0"/>
              <w:spacing w:after="0"/>
              <w:ind w:left="135"/>
              <w:rPr>
                <w:lang w:val="ru-RU"/>
              </w:rPr>
            </w:pPr>
            <w:r>
              <w:rPr>
                <w:lang w:val="ru-RU"/>
              </w:rPr>
              <w:t>Библиотека ЦОК</w:t>
            </w:r>
          </w:p>
        </w:tc>
      </w:tr>
      <w:tr w:rsidR="00CD7043" w:rsidRPr="00BA62D4">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8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2 </w:t>
            </w: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BA62D4">
            <w:pPr>
              <w:widowControl w:val="0"/>
              <w:spacing w:after="0"/>
              <w:ind w:left="135"/>
              <w:rPr>
                <w:lang w:val="ru-RU"/>
              </w:rPr>
            </w:pPr>
            <w:hyperlink r:id="rId9">
              <w:r w:rsidR="002523C3">
                <w:rPr>
                  <w:rFonts w:ascii="Times New Roman" w:hAnsi="Times New Roman"/>
                  <w:color w:val="0000FF"/>
                  <w:u w:val="single"/>
                </w:rPr>
                <w:t>https</w:t>
              </w:r>
              <w:r w:rsidR="002523C3" w:rsidRPr="00BA62D4">
                <w:rPr>
                  <w:rFonts w:ascii="Times New Roman" w:hAnsi="Times New Roman"/>
                  <w:color w:val="0000FF"/>
                  <w:u w:val="single"/>
                  <w:lang w:val="ru-RU"/>
                </w:rPr>
                <w:t>://</w:t>
              </w:r>
              <w:r w:rsidR="002523C3">
                <w:rPr>
                  <w:rFonts w:ascii="Times New Roman" w:hAnsi="Times New Roman"/>
                  <w:color w:val="0000FF"/>
                  <w:u w:val="single"/>
                </w:rPr>
                <w:t>m</w:t>
              </w:r>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edsoo</w:t>
              </w:r>
              <w:proofErr w:type="spellEnd"/>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ru</w:t>
              </w:r>
              <w:proofErr w:type="spellEnd"/>
              <w:r w:rsidR="002523C3" w:rsidRPr="00BA62D4">
                <w:rPr>
                  <w:rFonts w:ascii="Times New Roman" w:hAnsi="Times New Roman"/>
                  <w:color w:val="0000FF"/>
                  <w:u w:val="single"/>
                  <w:lang w:val="ru-RU"/>
                </w:rPr>
                <w:t>/7</w:t>
              </w:r>
              <w:r w:rsidR="002523C3">
                <w:rPr>
                  <w:rFonts w:ascii="Times New Roman" w:hAnsi="Times New Roman"/>
                  <w:color w:val="0000FF"/>
                  <w:u w:val="single"/>
                </w:rPr>
                <w:t>f</w:t>
              </w:r>
              <w:r w:rsidR="002523C3" w:rsidRPr="00BA62D4">
                <w:rPr>
                  <w:rFonts w:ascii="Times New Roman" w:hAnsi="Times New Roman"/>
                  <w:color w:val="0000FF"/>
                  <w:u w:val="single"/>
                  <w:lang w:val="ru-RU"/>
                </w:rPr>
                <w:t>41</w:t>
              </w:r>
              <w:r w:rsidR="002523C3">
                <w:rPr>
                  <w:rFonts w:ascii="Times New Roman" w:hAnsi="Times New Roman"/>
                  <w:color w:val="0000FF"/>
                  <w:u w:val="single"/>
                </w:rPr>
                <w:t>c</w:t>
              </w:r>
              <w:r w:rsidR="002523C3" w:rsidRPr="00BA62D4">
                <w:rPr>
                  <w:rFonts w:ascii="Times New Roman" w:hAnsi="Times New Roman"/>
                  <w:color w:val="0000FF"/>
                  <w:u w:val="single"/>
                  <w:lang w:val="ru-RU"/>
                </w:rPr>
                <w:t>292</w:t>
              </w:r>
            </w:hyperlink>
          </w:p>
          <w:p w:rsidR="002523C3" w:rsidRPr="002523C3" w:rsidRDefault="002523C3">
            <w:pPr>
              <w:widowControl w:val="0"/>
              <w:spacing w:after="0"/>
              <w:ind w:left="135"/>
              <w:rPr>
                <w:lang w:val="ru-RU"/>
              </w:rPr>
            </w:pPr>
            <w:r>
              <w:rPr>
                <w:lang w:val="ru-RU"/>
              </w:rPr>
              <w:t>Библиотека ЦОК</w:t>
            </w:r>
          </w:p>
        </w:tc>
      </w:tr>
      <w:tr w:rsidR="00CD7043" w:rsidRPr="00BA62D4">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Pr="002523C3" w:rsidRDefault="002523C3">
            <w:pPr>
              <w:widowControl w:val="0"/>
              <w:spacing w:after="0"/>
              <w:ind w:left="135"/>
              <w:rPr>
                <w:lang w:val="ru-RU"/>
              </w:rPr>
            </w:pPr>
            <w:r w:rsidRPr="002523C3">
              <w:rPr>
                <w:rFonts w:ascii="Times New Roman" w:hAnsi="Times New Roman"/>
                <w:color w:val="000000"/>
                <w:sz w:val="24"/>
                <w:lang w:val="ru-RU"/>
              </w:rPr>
              <w:t>Обмен веществ и превращение энергии в клетке</w:t>
            </w:r>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9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t>1</w:t>
            </w: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0.5</w:t>
            </w: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BA62D4">
            <w:pPr>
              <w:widowControl w:val="0"/>
              <w:spacing w:after="0"/>
              <w:ind w:left="135"/>
              <w:rPr>
                <w:lang w:val="ru-RU"/>
              </w:rPr>
            </w:pPr>
            <w:hyperlink r:id="rId10">
              <w:r w:rsidR="002523C3">
                <w:rPr>
                  <w:rFonts w:ascii="Times New Roman" w:hAnsi="Times New Roman"/>
                  <w:color w:val="0000FF"/>
                  <w:u w:val="single"/>
                </w:rPr>
                <w:t>https</w:t>
              </w:r>
              <w:r w:rsidR="002523C3" w:rsidRPr="00BA62D4">
                <w:rPr>
                  <w:rFonts w:ascii="Times New Roman" w:hAnsi="Times New Roman"/>
                  <w:color w:val="0000FF"/>
                  <w:u w:val="single"/>
                  <w:lang w:val="ru-RU"/>
                </w:rPr>
                <w:t>://</w:t>
              </w:r>
              <w:r w:rsidR="002523C3">
                <w:rPr>
                  <w:rFonts w:ascii="Times New Roman" w:hAnsi="Times New Roman"/>
                  <w:color w:val="0000FF"/>
                  <w:u w:val="single"/>
                </w:rPr>
                <w:t>m</w:t>
              </w:r>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edsoo</w:t>
              </w:r>
              <w:proofErr w:type="spellEnd"/>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ru</w:t>
              </w:r>
              <w:proofErr w:type="spellEnd"/>
              <w:r w:rsidR="002523C3" w:rsidRPr="00BA62D4">
                <w:rPr>
                  <w:rFonts w:ascii="Times New Roman" w:hAnsi="Times New Roman"/>
                  <w:color w:val="0000FF"/>
                  <w:u w:val="single"/>
                  <w:lang w:val="ru-RU"/>
                </w:rPr>
                <w:t>/7</w:t>
              </w:r>
              <w:r w:rsidR="002523C3">
                <w:rPr>
                  <w:rFonts w:ascii="Times New Roman" w:hAnsi="Times New Roman"/>
                  <w:color w:val="0000FF"/>
                  <w:u w:val="single"/>
                </w:rPr>
                <w:t>f</w:t>
              </w:r>
              <w:r w:rsidR="002523C3" w:rsidRPr="00BA62D4">
                <w:rPr>
                  <w:rFonts w:ascii="Times New Roman" w:hAnsi="Times New Roman"/>
                  <w:color w:val="0000FF"/>
                  <w:u w:val="single"/>
                  <w:lang w:val="ru-RU"/>
                </w:rPr>
                <w:t>41</w:t>
              </w:r>
              <w:r w:rsidR="002523C3">
                <w:rPr>
                  <w:rFonts w:ascii="Times New Roman" w:hAnsi="Times New Roman"/>
                  <w:color w:val="0000FF"/>
                  <w:u w:val="single"/>
                </w:rPr>
                <w:t>c</w:t>
              </w:r>
              <w:r w:rsidR="002523C3" w:rsidRPr="00BA62D4">
                <w:rPr>
                  <w:rFonts w:ascii="Times New Roman" w:hAnsi="Times New Roman"/>
                  <w:color w:val="0000FF"/>
                  <w:u w:val="single"/>
                  <w:lang w:val="ru-RU"/>
                </w:rPr>
                <w:t>292</w:t>
              </w:r>
            </w:hyperlink>
          </w:p>
          <w:p w:rsidR="002523C3" w:rsidRPr="002523C3" w:rsidRDefault="002523C3">
            <w:pPr>
              <w:widowControl w:val="0"/>
              <w:spacing w:after="0"/>
              <w:ind w:left="135"/>
              <w:rPr>
                <w:lang w:val="ru-RU"/>
              </w:rPr>
            </w:pPr>
            <w:r>
              <w:rPr>
                <w:lang w:val="ru-RU"/>
              </w:rPr>
              <w:t>Библиотека ЦОК</w:t>
            </w:r>
          </w:p>
        </w:tc>
      </w:tr>
      <w:tr w:rsidR="00CD7043" w:rsidRPr="00BA62D4">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Pr="002523C3" w:rsidRDefault="002523C3">
            <w:pPr>
              <w:widowControl w:val="0"/>
              <w:spacing w:after="0"/>
              <w:ind w:left="135"/>
              <w:rPr>
                <w:lang w:val="ru-RU"/>
              </w:rPr>
            </w:pPr>
            <w:r w:rsidRPr="002523C3">
              <w:rPr>
                <w:rFonts w:ascii="Times New Roman" w:hAnsi="Times New Roman"/>
                <w:color w:val="000000"/>
                <w:sz w:val="24"/>
                <w:lang w:val="ru-RU"/>
              </w:rPr>
              <w:t>Наследственная информация и реализация её в клетке</w:t>
            </w:r>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9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BA62D4">
            <w:pPr>
              <w:widowControl w:val="0"/>
              <w:spacing w:after="0"/>
              <w:ind w:left="135"/>
              <w:rPr>
                <w:lang w:val="ru-RU"/>
              </w:rPr>
            </w:pPr>
            <w:hyperlink r:id="rId11">
              <w:r w:rsidR="002523C3">
                <w:rPr>
                  <w:rFonts w:ascii="Times New Roman" w:hAnsi="Times New Roman"/>
                  <w:color w:val="0000FF"/>
                  <w:u w:val="single"/>
                </w:rPr>
                <w:t>https</w:t>
              </w:r>
              <w:r w:rsidR="002523C3" w:rsidRPr="00BA62D4">
                <w:rPr>
                  <w:rFonts w:ascii="Times New Roman" w:hAnsi="Times New Roman"/>
                  <w:color w:val="0000FF"/>
                  <w:u w:val="single"/>
                  <w:lang w:val="ru-RU"/>
                </w:rPr>
                <w:t>://</w:t>
              </w:r>
              <w:r w:rsidR="002523C3">
                <w:rPr>
                  <w:rFonts w:ascii="Times New Roman" w:hAnsi="Times New Roman"/>
                  <w:color w:val="0000FF"/>
                  <w:u w:val="single"/>
                </w:rPr>
                <w:t>m</w:t>
              </w:r>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edsoo</w:t>
              </w:r>
              <w:proofErr w:type="spellEnd"/>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ru</w:t>
              </w:r>
              <w:proofErr w:type="spellEnd"/>
              <w:r w:rsidR="002523C3" w:rsidRPr="00BA62D4">
                <w:rPr>
                  <w:rFonts w:ascii="Times New Roman" w:hAnsi="Times New Roman"/>
                  <w:color w:val="0000FF"/>
                  <w:u w:val="single"/>
                  <w:lang w:val="ru-RU"/>
                </w:rPr>
                <w:t>/7</w:t>
              </w:r>
              <w:r w:rsidR="002523C3">
                <w:rPr>
                  <w:rFonts w:ascii="Times New Roman" w:hAnsi="Times New Roman"/>
                  <w:color w:val="0000FF"/>
                  <w:u w:val="single"/>
                </w:rPr>
                <w:t>f</w:t>
              </w:r>
              <w:r w:rsidR="002523C3" w:rsidRPr="00BA62D4">
                <w:rPr>
                  <w:rFonts w:ascii="Times New Roman" w:hAnsi="Times New Roman"/>
                  <w:color w:val="0000FF"/>
                  <w:u w:val="single"/>
                  <w:lang w:val="ru-RU"/>
                </w:rPr>
                <w:t>41</w:t>
              </w:r>
              <w:r w:rsidR="002523C3">
                <w:rPr>
                  <w:rFonts w:ascii="Times New Roman" w:hAnsi="Times New Roman"/>
                  <w:color w:val="0000FF"/>
                  <w:u w:val="single"/>
                </w:rPr>
                <w:t>c</w:t>
              </w:r>
              <w:r w:rsidR="002523C3" w:rsidRPr="00BA62D4">
                <w:rPr>
                  <w:rFonts w:ascii="Times New Roman" w:hAnsi="Times New Roman"/>
                  <w:color w:val="0000FF"/>
                  <w:u w:val="single"/>
                  <w:lang w:val="ru-RU"/>
                </w:rPr>
                <w:t>292</w:t>
              </w:r>
            </w:hyperlink>
          </w:p>
          <w:p w:rsidR="002523C3" w:rsidRPr="002523C3" w:rsidRDefault="002523C3">
            <w:pPr>
              <w:widowControl w:val="0"/>
              <w:spacing w:after="0"/>
              <w:ind w:left="135"/>
              <w:rPr>
                <w:lang w:val="ru-RU"/>
              </w:rPr>
            </w:pPr>
            <w:r>
              <w:rPr>
                <w:lang w:val="ru-RU"/>
              </w:rPr>
              <w:t>Библиотека ЦОК</w:t>
            </w:r>
          </w:p>
        </w:tc>
      </w:tr>
      <w:tr w:rsidR="00CD7043" w:rsidRPr="00BA62D4">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6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t>1</w:t>
            </w: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0.5</w:t>
            </w: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BA62D4">
            <w:pPr>
              <w:widowControl w:val="0"/>
              <w:spacing w:after="0"/>
              <w:ind w:left="135"/>
              <w:rPr>
                <w:lang w:val="ru-RU"/>
              </w:rPr>
            </w:pPr>
            <w:hyperlink r:id="rId12">
              <w:r w:rsidR="002523C3">
                <w:rPr>
                  <w:rFonts w:ascii="Times New Roman" w:hAnsi="Times New Roman"/>
                  <w:color w:val="0000FF"/>
                  <w:u w:val="single"/>
                </w:rPr>
                <w:t>https</w:t>
              </w:r>
              <w:r w:rsidR="002523C3" w:rsidRPr="00BA62D4">
                <w:rPr>
                  <w:rFonts w:ascii="Times New Roman" w:hAnsi="Times New Roman"/>
                  <w:color w:val="0000FF"/>
                  <w:u w:val="single"/>
                  <w:lang w:val="ru-RU"/>
                </w:rPr>
                <w:t>://</w:t>
              </w:r>
              <w:r w:rsidR="002523C3">
                <w:rPr>
                  <w:rFonts w:ascii="Times New Roman" w:hAnsi="Times New Roman"/>
                  <w:color w:val="0000FF"/>
                  <w:u w:val="single"/>
                </w:rPr>
                <w:t>m</w:t>
              </w:r>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edsoo</w:t>
              </w:r>
              <w:proofErr w:type="spellEnd"/>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ru</w:t>
              </w:r>
              <w:proofErr w:type="spellEnd"/>
              <w:r w:rsidR="002523C3" w:rsidRPr="00BA62D4">
                <w:rPr>
                  <w:rFonts w:ascii="Times New Roman" w:hAnsi="Times New Roman"/>
                  <w:color w:val="0000FF"/>
                  <w:u w:val="single"/>
                  <w:lang w:val="ru-RU"/>
                </w:rPr>
                <w:t>/7</w:t>
              </w:r>
              <w:r w:rsidR="002523C3">
                <w:rPr>
                  <w:rFonts w:ascii="Times New Roman" w:hAnsi="Times New Roman"/>
                  <w:color w:val="0000FF"/>
                  <w:u w:val="single"/>
                </w:rPr>
                <w:t>f</w:t>
              </w:r>
              <w:r w:rsidR="002523C3" w:rsidRPr="00BA62D4">
                <w:rPr>
                  <w:rFonts w:ascii="Times New Roman" w:hAnsi="Times New Roman"/>
                  <w:color w:val="0000FF"/>
                  <w:u w:val="single"/>
                  <w:lang w:val="ru-RU"/>
                </w:rPr>
                <w:t>41</w:t>
              </w:r>
              <w:r w:rsidR="002523C3">
                <w:rPr>
                  <w:rFonts w:ascii="Times New Roman" w:hAnsi="Times New Roman"/>
                  <w:color w:val="0000FF"/>
                  <w:u w:val="single"/>
                </w:rPr>
                <w:t>c</w:t>
              </w:r>
              <w:r w:rsidR="002523C3" w:rsidRPr="00BA62D4">
                <w:rPr>
                  <w:rFonts w:ascii="Times New Roman" w:hAnsi="Times New Roman"/>
                  <w:color w:val="0000FF"/>
                  <w:u w:val="single"/>
                  <w:lang w:val="ru-RU"/>
                </w:rPr>
                <w:t>292</w:t>
              </w:r>
            </w:hyperlink>
          </w:p>
          <w:p w:rsidR="002523C3" w:rsidRPr="002523C3" w:rsidRDefault="002523C3">
            <w:pPr>
              <w:widowControl w:val="0"/>
              <w:spacing w:after="0"/>
              <w:ind w:left="135"/>
              <w:rPr>
                <w:lang w:val="ru-RU"/>
              </w:rPr>
            </w:pPr>
            <w:r>
              <w:rPr>
                <w:lang w:val="ru-RU"/>
              </w:rPr>
              <w:t>Библиотека ЦОК</w:t>
            </w:r>
          </w:p>
        </w:tc>
      </w:tr>
      <w:tr w:rsidR="00CD7043" w:rsidRPr="00BA62D4">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17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t>1</w:t>
            </w: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1.5 </w:t>
            </w: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BA62D4">
            <w:pPr>
              <w:widowControl w:val="0"/>
              <w:spacing w:after="0"/>
              <w:ind w:left="135"/>
              <w:rPr>
                <w:lang w:val="ru-RU"/>
              </w:rPr>
            </w:pPr>
            <w:hyperlink r:id="rId13">
              <w:r w:rsidR="002523C3">
                <w:rPr>
                  <w:rFonts w:ascii="Times New Roman" w:hAnsi="Times New Roman"/>
                  <w:color w:val="0000FF"/>
                  <w:u w:val="single"/>
                </w:rPr>
                <w:t>https</w:t>
              </w:r>
              <w:r w:rsidR="002523C3" w:rsidRPr="00BA62D4">
                <w:rPr>
                  <w:rFonts w:ascii="Times New Roman" w:hAnsi="Times New Roman"/>
                  <w:color w:val="0000FF"/>
                  <w:u w:val="single"/>
                  <w:lang w:val="ru-RU"/>
                </w:rPr>
                <w:t>://</w:t>
              </w:r>
              <w:r w:rsidR="002523C3">
                <w:rPr>
                  <w:rFonts w:ascii="Times New Roman" w:hAnsi="Times New Roman"/>
                  <w:color w:val="0000FF"/>
                  <w:u w:val="single"/>
                </w:rPr>
                <w:t>m</w:t>
              </w:r>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edsoo</w:t>
              </w:r>
              <w:proofErr w:type="spellEnd"/>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ru</w:t>
              </w:r>
              <w:proofErr w:type="spellEnd"/>
              <w:r w:rsidR="002523C3" w:rsidRPr="00BA62D4">
                <w:rPr>
                  <w:rFonts w:ascii="Times New Roman" w:hAnsi="Times New Roman"/>
                  <w:color w:val="0000FF"/>
                  <w:u w:val="single"/>
                  <w:lang w:val="ru-RU"/>
                </w:rPr>
                <w:t>/7</w:t>
              </w:r>
              <w:r w:rsidR="002523C3">
                <w:rPr>
                  <w:rFonts w:ascii="Times New Roman" w:hAnsi="Times New Roman"/>
                  <w:color w:val="0000FF"/>
                  <w:u w:val="single"/>
                </w:rPr>
                <w:t>f</w:t>
              </w:r>
              <w:r w:rsidR="002523C3" w:rsidRPr="00BA62D4">
                <w:rPr>
                  <w:rFonts w:ascii="Times New Roman" w:hAnsi="Times New Roman"/>
                  <w:color w:val="0000FF"/>
                  <w:u w:val="single"/>
                  <w:lang w:val="ru-RU"/>
                </w:rPr>
                <w:t>41</w:t>
              </w:r>
              <w:r w:rsidR="002523C3">
                <w:rPr>
                  <w:rFonts w:ascii="Times New Roman" w:hAnsi="Times New Roman"/>
                  <w:color w:val="0000FF"/>
                  <w:u w:val="single"/>
                </w:rPr>
                <w:t>c</w:t>
              </w:r>
              <w:r w:rsidR="002523C3" w:rsidRPr="00BA62D4">
                <w:rPr>
                  <w:rFonts w:ascii="Times New Roman" w:hAnsi="Times New Roman"/>
                  <w:color w:val="0000FF"/>
                  <w:u w:val="single"/>
                  <w:lang w:val="ru-RU"/>
                </w:rPr>
                <w:t>292</w:t>
              </w:r>
            </w:hyperlink>
          </w:p>
          <w:p w:rsidR="002523C3" w:rsidRPr="002523C3" w:rsidRDefault="002523C3">
            <w:pPr>
              <w:widowControl w:val="0"/>
              <w:spacing w:after="0"/>
              <w:ind w:left="135"/>
              <w:rPr>
                <w:lang w:val="ru-RU"/>
              </w:rPr>
            </w:pPr>
            <w:r>
              <w:rPr>
                <w:lang w:val="ru-RU"/>
              </w:rPr>
              <w:t>Библиотека ЦОК</w:t>
            </w:r>
          </w:p>
        </w:tc>
      </w:tr>
      <w:tr w:rsidR="00CD7043" w:rsidRPr="00BA62D4">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lastRenderedPageBreak/>
              <w:t>10</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8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1</w:t>
            </w: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BA62D4">
            <w:pPr>
              <w:widowControl w:val="0"/>
              <w:spacing w:after="0"/>
              <w:ind w:left="135"/>
              <w:rPr>
                <w:lang w:val="ru-RU"/>
              </w:rPr>
            </w:pPr>
            <w:hyperlink r:id="rId14">
              <w:r w:rsidR="002523C3">
                <w:rPr>
                  <w:rFonts w:ascii="Times New Roman" w:hAnsi="Times New Roman"/>
                  <w:color w:val="0000FF"/>
                  <w:u w:val="single"/>
                </w:rPr>
                <w:t>https</w:t>
              </w:r>
              <w:r w:rsidR="002523C3" w:rsidRPr="00BA62D4">
                <w:rPr>
                  <w:rFonts w:ascii="Times New Roman" w:hAnsi="Times New Roman"/>
                  <w:color w:val="0000FF"/>
                  <w:u w:val="single"/>
                  <w:lang w:val="ru-RU"/>
                </w:rPr>
                <w:t>://</w:t>
              </w:r>
              <w:r w:rsidR="002523C3">
                <w:rPr>
                  <w:rFonts w:ascii="Times New Roman" w:hAnsi="Times New Roman"/>
                  <w:color w:val="0000FF"/>
                  <w:u w:val="single"/>
                </w:rPr>
                <w:t>m</w:t>
              </w:r>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edsoo</w:t>
              </w:r>
              <w:proofErr w:type="spellEnd"/>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ru</w:t>
              </w:r>
              <w:proofErr w:type="spellEnd"/>
              <w:r w:rsidR="002523C3" w:rsidRPr="00BA62D4">
                <w:rPr>
                  <w:rFonts w:ascii="Times New Roman" w:hAnsi="Times New Roman"/>
                  <w:color w:val="0000FF"/>
                  <w:u w:val="single"/>
                  <w:lang w:val="ru-RU"/>
                </w:rPr>
                <w:t>/7</w:t>
              </w:r>
              <w:r w:rsidR="002523C3">
                <w:rPr>
                  <w:rFonts w:ascii="Times New Roman" w:hAnsi="Times New Roman"/>
                  <w:color w:val="0000FF"/>
                  <w:u w:val="single"/>
                </w:rPr>
                <w:t>f</w:t>
              </w:r>
              <w:r w:rsidR="002523C3" w:rsidRPr="00BA62D4">
                <w:rPr>
                  <w:rFonts w:ascii="Times New Roman" w:hAnsi="Times New Roman"/>
                  <w:color w:val="0000FF"/>
                  <w:u w:val="single"/>
                  <w:lang w:val="ru-RU"/>
                </w:rPr>
                <w:t>41</w:t>
              </w:r>
              <w:r w:rsidR="002523C3">
                <w:rPr>
                  <w:rFonts w:ascii="Times New Roman" w:hAnsi="Times New Roman"/>
                  <w:color w:val="0000FF"/>
                  <w:u w:val="single"/>
                </w:rPr>
                <w:t>c</w:t>
              </w:r>
              <w:r w:rsidR="002523C3" w:rsidRPr="00BA62D4">
                <w:rPr>
                  <w:rFonts w:ascii="Times New Roman" w:hAnsi="Times New Roman"/>
                  <w:color w:val="0000FF"/>
                  <w:u w:val="single"/>
                  <w:lang w:val="ru-RU"/>
                </w:rPr>
                <w:t>292</w:t>
              </w:r>
            </w:hyperlink>
          </w:p>
          <w:p w:rsidR="002523C3" w:rsidRPr="002523C3" w:rsidRDefault="002523C3">
            <w:pPr>
              <w:widowControl w:val="0"/>
              <w:spacing w:after="0"/>
              <w:ind w:left="135"/>
              <w:rPr>
                <w:lang w:val="ru-RU"/>
              </w:rPr>
            </w:pPr>
            <w:r>
              <w:rPr>
                <w:lang w:val="ru-RU"/>
              </w:rPr>
              <w:t>Библиотека ЦОК</w:t>
            </w:r>
          </w:p>
        </w:tc>
      </w:tr>
      <w:tr w:rsidR="00CD7043" w:rsidRPr="00BA62D4">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Pr="002523C3" w:rsidRDefault="002523C3">
            <w:pPr>
              <w:widowControl w:val="0"/>
              <w:spacing w:after="0"/>
              <w:ind w:left="135"/>
              <w:rPr>
                <w:lang w:val="ru-RU"/>
              </w:rPr>
            </w:pPr>
            <w:r w:rsidRPr="002523C3">
              <w:rPr>
                <w:rFonts w:ascii="Times New Roman" w:hAnsi="Times New Roman"/>
                <w:color w:val="000000"/>
                <w:sz w:val="24"/>
                <w:lang w:val="ru-RU"/>
              </w:rPr>
              <w:t>Генетика – наука о наследственности и изменчивости организмов</w:t>
            </w:r>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2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BA62D4">
            <w:pPr>
              <w:widowControl w:val="0"/>
              <w:spacing w:after="0"/>
              <w:ind w:left="135"/>
              <w:rPr>
                <w:lang w:val="ru-RU"/>
              </w:rPr>
            </w:pPr>
            <w:hyperlink r:id="rId15">
              <w:r w:rsidR="002523C3">
                <w:rPr>
                  <w:rFonts w:ascii="Times New Roman" w:hAnsi="Times New Roman"/>
                  <w:color w:val="0000FF"/>
                  <w:u w:val="single"/>
                </w:rPr>
                <w:t>https</w:t>
              </w:r>
              <w:r w:rsidR="002523C3" w:rsidRPr="00BA62D4">
                <w:rPr>
                  <w:rFonts w:ascii="Times New Roman" w:hAnsi="Times New Roman"/>
                  <w:color w:val="0000FF"/>
                  <w:u w:val="single"/>
                  <w:lang w:val="ru-RU"/>
                </w:rPr>
                <w:t>://</w:t>
              </w:r>
              <w:r w:rsidR="002523C3">
                <w:rPr>
                  <w:rFonts w:ascii="Times New Roman" w:hAnsi="Times New Roman"/>
                  <w:color w:val="0000FF"/>
                  <w:u w:val="single"/>
                </w:rPr>
                <w:t>m</w:t>
              </w:r>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edsoo</w:t>
              </w:r>
              <w:proofErr w:type="spellEnd"/>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ru</w:t>
              </w:r>
              <w:proofErr w:type="spellEnd"/>
              <w:r w:rsidR="002523C3" w:rsidRPr="00BA62D4">
                <w:rPr>
                  <w:rFonts w:ascii="Times New Roman" w:hAnsi="Times New Roman"/>
                  <w:color w:val="0000FF"/>
                  <w:u w:val="single"/>
                  <w:lang w:val="ru-RU"/>
                </w:rPr>
                <w:t>/7</w:t>
              </w:r>
              <w:r w:rsidR="002523C3">
                <w:rPr>
                  <w:rFonts w:ascii="Times New Roman" w:hAnsi="Times New Roman"/>
                  <w:color w:val="0000FF"/>
                  <w:u w:val="single"/>
                </w:rPr>
                <w:t>f</w:t>
              </w:r>
              <w:r w:rsidR="002523C3" w:rsidRPr="00BA62D4">
                <w:rPr>
                  <w:rFonts w:ascii="Times New Roman" w:hAnsi="Times New Roman"/>
                  <w:color w:val="0000FF"/>
                  <w:u w:val="single"/>
                  <w:lang w:val="ru-RU"/>
                </w:rPr>
                <w:t>41</w:t>
              </w:r>
              <w:r w:rsidR="002523C3">
                <w:rPr>
                  <w:rFonts w:ascii="Times New Roman" w:hAnsi="Times New Roman"/>
                  <w:color w:val="0000FF"/>
                  <w:u w:val="single"/>
                </w:rPr>
                <w:t>c</w:t>
              </w:r>
              <w:r w:rsidR="002523C3" w:rsidRPr="00BA62D4">
                <w:rPr>
                  <w:rFonts w:ascii="Times New Roman" w:hAnsi="Times New Roman"/>
                  <w:color w:val="0000FF"/>
                  <w:u w:val="single"/>
                  <w:lang w:val="ru-RU"/>
                </w:rPr>
                <w:t>292</w:t>
              </w:r>
            </w:hyperlink>
          </w:p>
          <w:p w:rsidR="002523C3" w:rsidRPr="002523C3" w:rsidRDefault="002523C3">
            <w:pPr>
              <w:widowControl w:val="0"/>
              <w:spacing w:after="0"/>
              <w:ind w:left="135"/>
              <w:rPr>
                <w:lang w:val="ru-RU"/>
              </w:rPr>
            </w:pPr>
            <w:r>
              <w:rPr>
                <w:lang w:val="ru-RU"/>
              </w:rPr>
              <w:t>Библиотека ЦОК</w:t>
            </w:r>
          </w:p>
        </w:tc>
      </w:tr>
      <w:tr w:rsidR="00CD7043" w:rsidRPr="00BA62D4">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10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t>1</w:t>
            </w: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BA62D4">
            <w:pPr>
              <w:widowControl w:val="0"/>
              <w:spacing w:after="0"/>
              <w:ind w:left="135"/>
              <w:rPr>
                <w:lang w:val="ru-RU"/>
              </w:rPr>
            </w:pPr>
            <w:hyperlink r:id="rId16">
              <w:r w:rsidR="002523C3">
                <w:rPr>
                  <w:rFonts w:ascii="Times New Roman" w:hAnsi="Times New Roman"/>
                  <w:color w:val="0000FF"/>
                  <w:u w:val="single"/>
                </w:rPr>
                <w:t>https</w:t>
              </w:r>
              <w:r w:rsidR="002523C3" w:rsidRPr="00BA62D4">
                <w:rPr>
                  <w:rFonts w:ascii="Times New Roman" w:hAnsi="Times New Roman"/>
                  <w:color w:val="0000FF"/>
                  <w:u w:val="single"/>
                  <w:lang w:val="ru-RU"/>
                </w:rPr>
                <w:t>://</w:t>
              </w:r>
              <w:r w:rsidR="002523C3">
                <w:rPr>
                  <w:rFonts w:ascii="Times New Roman" w:hAnsi="Times New Roman"/>
                  <w:color w:val="0000FF"/>
                  <w:u w:val="single"/>
                </w:rPr>
                <w:t>m</w:t>
              </w:r>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edsoo</w:t>
              </w:r>
              <w:proofErr w:type="spellEnd"/>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ru</w:t>
              </w:r>
              <w:proofErr w:type="spellEnd"/>
              <w:r w:rsidR="002523C3" w:rsidRPr="00BA62D4">
                <w:rPr>
                  <w:rFonts w:ascii="Times New Roman" w:hAnsi="Times New Roman"/>
                  <w:color w:val="0000FF"/>
                  <w:u w:val="single"/>
                  <w:lang w:val="ru-RU"/>
                </w:rPr>
                <w:t>/7</w:t>
              </w:r>
              <w:r w:rsidR="002523C3">
                <w:rPr>
                  <w:rFonts w:ascii="Times New Roman" w:hAnsi="Times New Roman"/>
                  <w:color w:val="0000FF"/>
                  <w:u w:val="single"/>
                </w:rPr>
                <w:t>f</w:t>
              </w:r>
              <w:r w:rsidR="002523C3" w:rsidRPr="00BA62D4">
                <w:rPr>
                  <w:rFonts w:ascii="Times New Roman" w:hAnsi="Times New Roman"/>
                  <w:color w:val="0000FF"/>
                  <w:u w:val="single"/>
                  <w:lang w:val="ru-RU"/>
                </w:rPr>
                <w:t>41</w:t>
              </w:r>
              <w:r w:rsidR="002523C3">
                <w:rPr>
                  <w:rFonts w:ascii="Times New Roman" w:hAnsi="Times New Roman"/>
                  <w:color w:val="0000FF"/>
                  <w:u w:val="single"/>
                </w:rPr>
                <w:t>c</w:t>
              </w:r>
              <w:r w:rsidR="002523C3" w:rsidRPr="00BA62D4">
                <w:rPr>
                  <w:rFonts w:ascii="Times New Roman" w:hAnsi="Times New Roman"/>
                  <w:color w:val="0000FF"/>
                  <w:u w:val="single"/>
                  <w:lang w:val="ru-RU"/>
                </w:rPr>
                <w:t>292</w:t>
              </w:r>
            </w:hyperlink>
          </w:p>
          <w:p w:rsidR="002523C3" w:rsidRPr="002523C3" w:rsidRDefault="002523C3">
            <w:pPr>
              <w:widowControl w:val="0"/>
              <w:spacing w:after="0"/>
              <w:ind w:left="135"/>
              <w:rPr>
                <w:lang w:val="ru-RU"/>
              </w:rPr>
            </w:pPr>
            <w:r>
              <w:rPr>
                <w:lang w:val="ru-RU"/>
              </w:rPr>
              <w:t>Библиотека ЦОК</w:t>
            </w:r>
          </w:p>
        </w:tc>
      </w:tr>
      <w:tr w:rsidR="00CD7043" w:rsidRPr="00BA62D4">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6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BA62D4">
            <w:pPr>
              <w:widowControl w:val="0"/>
              <w:spacing w:after="0"/>
              <w:ind w:left="135"/>
              <w:rPr>
                <w:lang w:val="ru-RU"/>
              </w:rPr>
            </w:pPr>
            <w:hyperlink r:id="rId17">
              <w:r w:rsidR="002523C3">
                <w:rPr>
                  <w:rFonts w:ascii="Times New Roman" w:hAnsi="Times New Roman"/>
                  <w:color w:val="0000FF"/>
                  <w:u w:val="single"/>
                </w:rPr>
                <w:t>https</w:t>
              </w:r>
              <w:r w:rsidR="002523C3" w:rsidRPr="002523C3">
                <w:rPr>
                  <w:rFonts w:ascii="Times New Roman" w:hAnsi="Times New Roman"/>
                  <w:color w:val="0000FF"/>
                  <w:u w:val="single"/>
                  <w:lang w:val="ru-RU"/>
                </w:rPr>
                <w:t>://</w:t>
              </w:r>
              <w:r w:rsidR="002523C3">
                <w:rPr>
                  <w:rFonts w:ascii="Times New Roman" w:hAnsi="Times New Roman"/>
                  <w:color w:val="0000FF"/>
                  <w:u w:val="single"/>
                </w:rPr>
                <w:t>m</w:t>
              </w:r>
              <w:r w:rsidR="002523C3" w:rsidRPr="002523C3">
                <w:rPr>
                  <w:rFonts w:ascii="Times New Roman" w:hAnsi="Times New Roman"/>
                  <w:color w:val="0000FF"/>
                  <w:u w:val="single"/>
                  <w:lang w:val="ru-RU"/>
                </w:rPr>
                <w:t>.</w:t>
              </w:r>
              <w:proofErr w:type="spellStart"/>
              <w:r w:rsidR="002523C3">
                <w:rPr>
                  <w:rFonts w:ascii="Times New Roman" w:hAnsi="Times New Roman"/>
                  <w:color w:val="0000FF"/>
                  <w:u w:val="single"/>
                </w:rPr>
                <w:t>edsoo</w:t>
              </w:r>
              <w:proofErr w:type="spellEnd"/>
              <w:r w:rsidR="002523C3" w:rsidRPr="002523C3">
                <w:rPr>
                  <w:rFonts w:ascii="Times New Roman" w:hAnsi="Times New Roman"/>
                  <w:color w:val="0000FF"/>
                  <w:u w:val="single"/>
                  <w:lang w:val="ru-RU"/>
                </w:rPr>
                <w:t>.</w:t>
              </w:r>
              <w:proofErr w:type="spellStart"/>
              <w:r w:rsidR="002523C3">
                <w:rPr>
                  <w:rFonts w:ascii="Times New Roman" w:hAnsi="Times New Roman"/>
                  <w:color w:val="0000FF"/>
                  <w:u w:val="single"/>
                </w:rPr>
                <w:t>ru</w:t>
              </w:r>
              <w:proofErr w:type="spellEnd"/>
              <w:r w:rsidR="002523C3" w:rsidRPr="002523C3">
                <w:rPr>
                  <w:rFonts w:ascii="Times New Roman" w:hAnsi="Times New Roman"/>
                  <w:color w:val="0000FF"/>
                  <w:u w:val="single"/>
                  <w:lang w:val="ru-RU"/>
                </w:rPr>
                <w:t>/7</w:t>
              </w:r>
              <w:r w:rsidR="002523C3">
                <w:rPr>
                  <w:rFonts w:ascii="Times New Roman" w:hAnsi="Times New Roman"/>
                  <w:color w:val="0000FF"/>
                  <w:u w:val="single"/>
                </w:rPr>
                <w:t>f</w:t>
              </w:r>
              <w:r w:rsidR="002523C3" w:rsidRPr="002523C3">
                <w:rPr>
                  <w:rFonts w:ascii="Times New Roman" w:hAnsi="Times New Roman"/>
                  <w:color w:val="0000FF"/>
                  <w:u w:val="single"/>
                  <w:lang w:val="ru-RU"/>
                </w:rPr>
                <w:t>41</w:t>
              </w:r>
              <w:r w:rsidR="002523C3">
                <w:rPr>
                  <w:rFonts w:ascii="Times New Roman" w:hAnsi="Times New Roman"/>
                  <w:color w:val="0000FF"/>
                  <w:u w:val="single"/>
                </w:rPr>
                <w:t>c</w:t>
              </w:r>
              <w:r w:rsidR="002523C3" w:rsidRPr="002523C3">
                <w:rPr>
                  <w:rFonts w:ascii="Times New Roman" w:hAnsi="Times New Roman"/>
                  <w:color w:val="0000FF"/>
                  <w:u w:val="single"/>
                  <w:lang w:val="ru-RU"/>
                </w:rPr>
                <w:t>292</w:t>
              </w:r>
            </w:hyperlink>
            <w:r w:rsidR="002523C3">
              <w:rPr>
                <w:lang w:val="ru-RU"/>
              </w:rPr>
              <w:t xml:space="preserve"> Библиотека ЦОК</w:t>
            </w:r>
          </w:p>
          <w:p w:rsidR="002523C3" w:rsidRPr="002523C3" w:rsidRDefault="002523C3">
            <w:pPr>
              <w:widowControl w:val="0"/>
              <w:spacing w:after="0"/>
              <w:ind w:left="135"/>
              <w:rPr>
                <w:lang w:val="ru-RU"/>
              </w:rPr>
            </w:pPr>
          </w:p>
        </w:tc>
      </w:tr>
      <w:tr w:rsidR="00CD7043" w:rsidRPr="00BA62D4">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3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t>1</w:t>
            </w: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BA62D4">
            <w:pPr>
              <w:widowControl w:val="0"/>
              <w:spacing w:after="0"/>
              <w:ind w:left="135"/>
              <w:rPr>
                <w:lang w:val="ru-RU"/>
              </w:rPr>
            </w:pPr>
            <w:hyperlink r:id="rId18">
              <w:r w:rsidR="002523C3">
                <w:rPr>
                  <w:rFonts w:ascii="Times New Roman" w:hAnsi="Times New Roman"/>
                  <w:color w:val="0000FF"/>
                  <w:u w:val="single"/>
                </w:rPr>
                <w:t>https</w:t>
              </w:r>
              <w:r w:rsidR="002523C3" w:rsidRPr="002523C3">
                <w:rPr>
                  <w:rFonts w:ascii="Times New Roman" w:hAnsi="Times New Roman"/>
                  <w:color w:val="0000FF"/>
                  <w:u w:val="single"/>
                  <w:lang w:val="ru-RU"/>
                </w:rPr>
                <w:t>://</w:t>
              </w:r>
              <w:r w:rsidR="002523C3">
                <w:rPr>
                  <w:rFonts w:ascii="Times New Roman" w:hAnsi="Times New Roman"/>
                  <w:color w:val="0000FF"/>
                  <w:u w:val="single"/>
                </w:rPr>
                <w:t>m</w:t>
              </w:r>
              <w:r w:rsidR="002523C3" w:rsidRPr="002523C3">
                <w:rPr>
                  <w:rFonts w:ascii="Times New Roman" w:hAnsi="Times New Roman"/>
                  <w:color w:val="0000FF"/>
                  <w:u w:val="single"/>
                  <w:lang w:val="ru-RU"/>
                </w:rPr>
                <w:t>.</w:t>
              </w:r>
              <w:proofErr w:type="spellStart"/>
              <w:r w:rsidR="002523C3">
                <w:rPr>
                  <w:rFonts w:ascii="Times New Roman" w:hAnsi="Times New Roman"/>
                  <w:color w:val="0000FF"/>
                  <w:u w:val="single"/>
                </w:rPr>
                <w:t>edsoo</w:t>
              </w:r>
              <w:proofErr w:type="spellEnd"/>
              <w:r w:rsidR="002523C3" w:rsidRPr="002523C3">
                <w:rPr>
                  <w:rFonts w:ascii="Times New Roman" w:hAnsi="Times New Roman"/>
                  <w:color w:val="0000FF"/>
                  <w:u w:val="single"/>
                  <w:lang w:val="ru-RU"/>
                </w:rPr>
                <w:t>.</w:t>
              </w:r>
              <w:proofErr w:type="spellStart"/>
              <w:r w:rsidR="002523C3">
                <w:rPr>
                  <w:rFonts w:ascii="Times New Roman" w:hAnsi="Times New Roman"/>
                  <w:color w:val="0000FF"/>
                  <w:u w:val="single"/>
                </w:rPr>
                <w:t>ru</w:t>
              </w:r>
              <w:proofErr w:type="spellEnd"/>
              <w:r w:rsidR="002523C3" w:rsidRPr="002523C3">
                <w:rPr>
                  <w:rFonts w:ascii="Times New Roman" w:hAnsi="Times New Roman"/>
                  <w:color w:val="0000FF"/>
                  <w:u w:val="single"/>
                  <w:lang w:val="ru-RU"/>
                </w:rPr>
                <w:t>/7</w:t>
              </w:r>
              <w:r w:rsidR="002523C3">
                <w:rPr>
                  <w:rFonts w:ascii="Times New Roman" w:hAnsi="Times New Roman"/>
                  <w:color w:val="0000FF"/>
                  <w:u w:val="single"/>
                </w:rPr>
                <w:t>f</w:t>
              </w:r>
              <w:r w:rsidR="002523C3" w:rsidRPr="002523C3">
                <w:rPr>
                  <w:rFonts w:ascii="Times New Roman" w:hAnsi="Times New Roman"/>
                  <w:color w:val="0000FF"/>
                  <w:u w:val="single"/>
                  <w:lang w:val="ru-RU"/>
                </w:rPr>
                <w:t>41</w:t>
              </w:r>
              <w:r w:rsidR="002523C3">
                <w:rPr>
                  <w:rFonts w:ascii="Times New Roman" w:hAnsi="Times New Roman"/>
                  <w:color w:val="0000FF"/>
                  <w:u w:val="single"/>
                </w:rPr>
                <w:t>c</w:t>
              </w:r>
              <w:r w:rsidR="002523C3" w:rsidRPr="002523C3">
                <w:rPr>
                  <w:rFonts w:ascii="Times New Roman" w:hAnsi="Times New Roman"/>
                  <w:color w:val="0000FF"/>
                  <w:u w:val="single"/>
                  <w:lang w:val="ru-RU"/>
                </w:rPr>
                <w:t>292</w:t>
              </w:r>
            </w:hyperlink>
            <w:r w:rsidR="002523C3">
              <w:rPr>
                <w:lang w:val="ru-RU"/>
              </w:rPr>
              <w:t xml:space="preserve"> Библиотека ЦОК</w:t>
            </w:r>
          </w:p>
          <w:p w:rsidR="002523C3" w:rsidRPr="002523C3" w:rsidRDefault="002523C3">
            <w:pPr>
              <w:widowControl w:val="0"/>
              <w:spacing w:after="0"/>
              <w:ind w:left="135"/>
              <w:rPr>
                <w:lang w:val="ru-RU"/>
              </w:rPr>
            </w:pPr>
          </w:p>
        </w:tc>
      </w:tr>
      <w:tr w:rsidR="00CD7043" w:rsidRPr="00BA62D4">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BA62D4">
            <w:pPr>
              <w:widowControl w:val="0"/>
              <w:spacing w:after="0"/>
              <w:ind w:left="135"/>
              <w:rPr>
                <w:lang w:val="ru-RU"/>
              </w:rPr>
            </w:pPr>
            <w:hyperlink r:id="rId19">
              <w:r w:rsidR="002523C3">
                <w:rPr>
                  <w:rFonts w:ascii="Times New Roman" w:hAnsi="Times New Roman"/>
                  <w:color w:val="0000FF"/>
                  <w:u w:val="single"/>
                </w:rPr>
                <w:t>https</w:t>
              </w:r>
              <w:r w:rsidR="002523C3" w:rsidRPr="002523C3">
                <w:rPr>
                  <w:rFonts w:ascii="Times New Roman" w:hAnsi="Times New Roman"/>
                  <w:color w:val="0000FF"/>
                  <w:u w:val="single"/>
                  <w:lang w:val="ru-RU"/>
                </w:rPr>
                <w:t>://</w:t>
              </w:r>
              <w:r w:rsidR="002523C3">
                <w:rPr>
                  <w:rFonts w:ascii="Times New Roman" w:hAnsi="Times New Roman"/>
                  <w:color w:val="0000FF"/>
                  <w:u w:val="single"/>
                </w:rPr>
                <w:t>m</w:t>
              </w:r>
              <w:r w:rsidR="002523C3" w:rsidRPr="002523C3">
                <w:rPr>
                  <w:rFonts w:ascii="Times New Roman" w:hAnsi="Times New Roman"/>
                  <w:color w:val="0000FF"/>
                  <w:u w:val="single"/>
                  <w:lang w:val="ru-RU"/>
                </w:rPr>
                <w:t>.</w:t>
              </w:r>
              <w:proofErr w:type="spellStart"/>
              <w:r w:rsidR="002523C3">
                <w:rPr>
                  <w:rFonts w:ascii="Times New Roman" w:hAnsi="Times New Roman"/>
                  <w:color w:val="0000FF"/>
                  <w:u w:val="single"/>
                </w:rPr>
                <w:t>edsoo</w:t>
              </w:r>
              <w:proofErr w:type="spellEnd"/>
              <w:r w:rsidR="002523C3" w:rsidRPr="002523C3">
                <w:rPr>
                  <w:rFonts w:ascii="Times New Roman" w:hAnsi="Times New Roman"/>
                  <w:color w:val="0000FF"/>
                  <w:u w:val="single"/>
                  <w:lang w:val="ru-RU"/>
                </w:rPr>
                <w:t>.</w:t>
              </w:r>
              <w:proofErr w:type="spellStart"/>
              <w:r w:rsidR="002523C3">
                <w:rPr>
                  <w:rFonts w:ascii="Times New Roman" w:hAnsi="Times New Roman"/>
                  <w:color w:val="0000FF"/>
                  <w:u w:val="single"/>
                </w:rPr>
                <w:t>ru</w:t>
              </w:r>
              <w:proofErr w:type="spellEnd"/>
              <w:r w:rsidR="002523C3" w:rsidRPr="002523C3">
                <w:rPr>
                  <w:rFonts w:ascii="Times New Roman" w:hAnsi="Times New Roman"/>
                  <w:color w:val="0000FF"/>
                  <w:u w:val="single"/>
                  <w:lang w:val="ru-RU"/>
                </w:rPr>
                <w:t>/7</w:t>
              </w:r>
              <w:r w:rsidR="002523C3">
                <w:rPr>
                  <w:rFonts w:ascii="Times New Roman" w:hAnsi="Times New Roman"/>
                  <w:color w:val="0000FF"/>
                  <w:u w:val="single"/>
                </w:rPr>
                <w:t>f</w:t>
              </w:r>
              <w:r w:rsidR="002523C3" w:rsidRPr="002523C3">
                <w:rPr>
                  <w:rFonts w:ascii="Times New Roman" w:hAnsi="Times New Roman"/>
                  <w:color w:val="0000FF"/>
                  <w:u w:val="single"/>
                  <w:lang w:val="ru-RU"/>
                </w:rPr>
                <w:t>41</w:t>
              </w:r>
              <w:r w:rsidR="002523C3">
                <w:rPr>
                  <w:rFonts w:ascii="Times New Roman" w:hAnsi="Times New Roman"/>
                  <w:color w:val="0000FF"/>
                  <w:u w:val="single"/>
                </w:rPr>
                <w:t>c</w:t>
              </w:r>
              <w:r w:rsidR="002523C3" w:rsidRPr="002523C3">
                <w:rPr>
                  <w:rFonts w:ascii="Times New Roman" w:hAnsi="Times New Roman"/>
                  <w:color w:val="0000FF"/>
                  <w:u w:val="single"/>
                  <w:lang w:val="ru-RU"/>
                </w:rPr>
                <w:t>292</w:t>
              </w:r>
            </w:hyperlink>
            <w:r w:rsidR="002523C3">
              <w:rPr>
                <w:lang w:val="ru-RU"/>
              </w:rPr>
              <w:t xml:space="preserve"> Библиотека ЦОК</w:t>
            </w:r>
          </w:p>
          <w:p w:rsidR="002523C3" w:rsidRPr="002523C3" w:rsidRDefault="002523C3">
            <w:pPr>
              <w:widowControl w:val="0"/>
              <w:spacing w:after="0"/>
              <w:ind w:left="135"/>
              <w:rPr>
                <w:lang w:val="ru-RU"/>
              </w:rPr>
            </w:pPr>
          </w:p>
        </w:tc>
      </w:tr>
      <w:tr w:rsidR="00CD7043" w:rsidRPr="00BA62D4">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t>16</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t>0.5</w:t>
            </w: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BA62D4">
            <w:pPr>
              <w:widowControl w:val="0"/>
              <w:spacing w:after="0"/>
              <w:ind w:left="135"/>
              <w:rPr>
                <w:lang w:val="ru-RU"/>
              </w:rPr>
            </w:pPr>
            <w:hyperlink r:id="rId20">
              <w:r w:rsidR="002523C3">
                <w:rPr>
                  <w:rFonts w:ascii="Times New Roman" w:hAnsi="Times New Roman"/>
                  <w:color w:val="0000FF"/>
                  <w:u w:val="single"/>
                </w:rPr>
                <w:t>https</w:t>
              </w:r>
              <w:r w:rsidR="002523C3" w:rsidRPr="00BA62D4">
                <w:rPr>
                  <w:rFonts w:ascii="Times New Roman" w:hAnsi="Times New Roman"/>
                  <w:color w:val="0000FF"/>
                  <w:u w:val="single"/>
                  <w:lang w:val="ru-RU"/>
                </w:rPr>
                <w:t>://</w:t>
              </w:r>
              <w:r w:rsidR="002523C3">
                <w:rPr>
                  <w:rFonts w:ascii="Times New Roman" w:hAnsi="Times New Roman"/>
                  <w:color w:val="0000FF"/>
                  <w:u w:val="single"/>
                </w:rPr>
                <w:t>m</w:t>
              </w:r>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edsoo</w:t>
              </w:r>
              <w:proofErr w:type="spellEnd"/>
              <w:r w:rsidR="002523C3" w:rsidRPr="00BA62D4">
                <w:rPr>
                  <w:rFonts w:ascii="Times New Roman" w:hAnsi="Times New Roman"/>
                  <w:color w:val="0000FF"/>
                  <w:u w:val="single"/>
                  <w:lang w:val="ru-RU"/>
                </w:rPr>
                <w:t>.</w:t>
              </w:r>
              <w:proofErr w:type="spellStart"/>
              <w:r w:rsidR="002523C3">
                <w:rPr>
                  <w:rFonts w:ascii="Times New Roman" w:hAnsi="Times New Roman"/>
                  <w:color w:val="0000FF"/>
                  <w:u w:val="single"/>
                </w:rPr>
                <w:t>ru</w:t>
              </w:r>
              <w:proofErr w:type="spellEnd"/>
              <w:r w:rsidR="002523C3" w:rsidRPr="00BA62D4">
                <w:rPr>
                  <w:rFonts w:ascii="Times New Roman" w:hAnsi="Times New Roman"/>
                  <w:color w:val="0000FF"/>
                  <w:u w:val="single"/>
                  <w:lang w:val="ru-RU"/>
                </w:rPr>
                <w:t>/7</w:t>
              </w:r>
              <w:r w:rsidR="002523C3">
                <w:rPr>
                  <w:rFonts w:ascii="Times New Roman" w:hAnsi="Times New Roman"/>
                  <w:color w:val="0000FF"/>
                  <w:u w:val="single"/>
                </w:rPr>
                <w:t>f</w:t>
              </w:r>
              <w:r w:rsidR="002523C3" w:rsidRPr="00BA62D4">
                <w:rPr>
                  <w:rFonts w:ascii="Times New Roman" w:hAnsi="Times New Roman"/>
                  <w:color w:val="0000FF"/>
                  <w:u w:val="single"/>
                  <w:lang w:val="ru-RU"/>
                </w:rPr>
                <w:t>41</w:t>
              </w:r>
              <w:r w:rsidR="002523C3">
                <w:rPr>
                  <w:rFonts w:ascii="Times New Roman" w:hAnsi="Times New Roman"/>
                  <w:color w:val="0000FF"/>
                  <w:u w:val="single"/>
                </w:rPr>
                <w:t>c</w:t>
              </w:r>
              <w:r w:rsidR="002523C3" w:rsidRPr="00BA62D4">
                <w:rPr>
                  <w:rFonts w:ascii="Times New Roman" w:hAnsi="Times New Roman"/>
                  <w:color w:val="0000FF"/>
                  <w:u w:val="single"/>
                  <w:lang w:val="ru-RU"/>
                </w:rPr>
                <w:t>292</w:t>
              </w:r>
            </w:hyperlink>
          </w:p>
          <w:p w:rsidR="002523C3" w:rsidRPr="002523C3" w:rsidRDefault="002523C3">
            <w:pPr>
              <w:widowControl w:val="0"/>
              <w:spacing w:after="0"/>
              <w:ind w:left="135"/>
              <w:rPr>
                <w:lang w:val="ru-RU"/>
              </w:rPr>
            </w:pPr>
            <w:r>
              <w:rPr>
                <w:lang w:val="ru-RU"/>
              </w:rPr>
              <w:t>Библиотека ЦОК</w:t>
            </w:r>
          </w:p>
        </w:tc>
      </w:tr>
      <w:tr w:rsidR="00CD7043">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pPr>
            <w:r>
              <w:rPr>
                <w:rFonts w:ascii="Times New Roman" w:hAnsi="Times New Roman"/>
                <w:color w:val="000000"/>
                <w:sz w:val="24"/>
              </w:rPr>
              <w:t>17</w:t>
            </w:r>
          </w:p>
        </w:tc>
        <w:tc>
          <w:tcPr>
            <w:tcW w:w="2720"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1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spacing w:after="0" w:line="276" w:lineRule="exact"/>
              <w:ind w:left="135"/>
              <w:jc w:val="center"/>
            </w:pP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spacing w:after="0"/>
              <w:ind w:left="135"/>
            </w:pPr>
          </w:p>
        </w:tc>
      </w:tr>
      <w:tr w:rsidR="00CD7043">
        <w:trPr>
          <w:trHeight w:val="144"/>
        </w:trPr>
        <w:tc>
          <w:tcPr>
            <w:tcW w:w="3386" w:type="dxa"/>
            <w:gridSpan w:val="2"/>
            <w:tcBorders>
              <w:top w:val="single" w:sz="6" w:space="0" w:color="000000"/>
              <w:left w:val="single" w:sz="6" w:space="0" w:color="000000"/>
              <w:bottom w:val="single" w:sz="6" w:space="0" w:color="000000"/>
              <w:right w:val="single" w:sz="6" w:space="0" w:color="000000"/>
            </w:tcBorders>
            <w:vAlign w:val="center"/>
          </w:tcPr>
          <w:p w:rsidR="00CD7043" w:rsidRPr="002523C3" w:rsidRDefault="002523C3">
            <w:pPr>
              <w:widowControl w:val="0"/>
              <w:spacing w:after="0"/>
              <w:ind w:left="135"/>
              <w:rPr>
                <w:lang w:val="ru-RU"/>
              </w:rPr>
            </w:pPr>
            <w:r w:rsidRPr="002523C3">
              <w:rPr>
                <w:rFonts w:ascii="Times New Roman" w:hAnsi="Times New Roman"/>
                <w:color w:val="000000"/>
                <w:sz w:val="24"/>
                <w:lang w:val="ru-RU"/>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 xml:space="preserve">102 </w:t>
            </w:r>
          </w:p>
        </w:tc>
        <w:tc>
          <w:tcPr>
            <w:tcW w:w="2437"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6</w:t>
            </w:r>
          </w:p>
        </w:tc>
        <w:tc>
          <w:tcPr>
            <w:tcW w:w="2563" w:type="dxa"/>
            <w:tcBorders>
              <w:top w:val="single" w:sz="6" w:space="0" w:color="000000"/>
              <w:left w:val="single" w:sz="6" w:space="0" w:color="000000"/>
              <w:bottom w:val="single" w:sz="6" w:space="0" w:color="000000"/>
              <w:right w:val="single" w:sz="6" w:space="0" w:color="000000"/>
            </w:tcBorders>
            <w:vAlign w:val="center"/>
          </w:tcPr>
          <w:p w:rsidR="00CD7043" w:rsidRDefault="002523C3">
            <w:pPr>
              <w:widowControl w:val="0"/>
              <w:spacing w:after="0" w:line="276" w:lineRule="exact"/>
              <w:ind w:left="135"/>
              <w:jc w:val="center"/>
            </w:pPr>
            <w:r>
              <w:rPr>
                <w:rFonts w:ascii="Times New Roman" w:hAnsi="Times New Roman"/>
                <w:color w:val="000000"/>
                <w:sz w:val="24"/>
              </w:rPr>
              <w:t>11</w:t>
            </w:r>
          </w:p>
        </w:tc>
        <w:tc>
          <w:tcPr>
            <w:tcW w:w="3803" w:type="dxa"/>
            <w:tcBorders>
              <w:top w:val="single" w:sz="6" w:space="0" w:color="000000"/>
              <w:left w:val="single" w:sz="6" w:space="0" w:color="000000"/>
              <w:bottom w:val="single" w:sz="6" w:space="0" w:color="000000"/>
              <w:right w:val="single" w:sz="6" w:space="0" w:color="000000"/>
            </w:tcBorders>
            <w:vAlign w:val="center"/>
          </w:tcPr>
          <w:p w:rsidR="00CD7043" w:rsidRDefault="00CD7043">
            <w:pPr>
              <w:widowControl w:val="0"/>
            </w:pPr>
          </w:p>
        </w:tc>
      </w:tr>
    </w:tbl>
    <w:p w:rsidR="00CD7043" w:rsidRPr="00BA62D4" w:rsidRDefault="00CD7043">
      <w:pPr>
        <w:rPr>
          <w:lang w:val="ru-RU"/>
        </w:rPr>
        <w:sectPr w:rsidR="00CD7043" w:rsidRPr="00BA62D4">
          <w:pgSz w:w="16383" w:h="11906" w:orient="landscape"/>
          <w:pgMar w:top="1440" w:right="1440" w:bottom="1440" w:left="1440" w:header="0" w:footer="0" w:gutter="0"/>
          <w:cols w:space="720"/>
          <w:formProt w:val="0"/>
          <w:docGrid w:linePitch="100" w:charSpace="4096"/>
        </w:sectPr>
      </w:pPr>
    </w:p>
    <w:p w:rsidR="00CD7043" w:rsidRPr="002523C3" w:rsidRDefault="00CD7043">
      <w:pPr>
        <w:rPr>
          <w:lang w:val="ru-RU"/>
        </w:rPr>
      </w:pPr>
      <w:bookmarkStart w:id="9" w:name="_GoBack"/>
      <w:bookmarkEnd w:id="9"/>
    </w:p>
    <w:sectPr w:rsidR="00CD7043" w:rsidRPr="002523C3" w:rsidSect="00CD7043">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compat>
    <w:compatSetting w:name="compatibilityMode" w:uri="http://schemas.microsoft.com/office/word" w:val="12"/>
  </w:compat>
  <w:rsids>
    <w:rsidRoot w:val="00CD7043"/>
    <w:rsid w:val="002523C3"/>
    <w:rsid w:val="00BA62D4"/>
    <w:rsid w:val="00CD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1"/>
    <w:uiPriority w:val="99"/>
    <w:qFormat/>
    <w:rsid w:val="00841CD9"/>
  </w:style>
  <w:style w:type="character" w:customStyle="1" w:styleId="Heading1Char">
    <w:name w:val="Heading 1 Char"/>
    <w:basedOn w:val="a0"/>
    <w:link w:val="1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21"/>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31"/>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41"/>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CD7043"/>
    <w:rPr>
      <w:color w:val="0000FF" w:themeColor="hyperlink"/>
      <w:u w:val="single"/>
    </w:rPr>
  </w:style>
  <w:style w:type="paragraph" w:customStyle="1" w:styleId="a8">
    <w:name w:val="Заголовок"/>
    <w:basedOn w:val="a"/>
    <w:next w:val="a9"/>
    <w:qFormat/>
    <w:rsid w:val="00CD7043"/>
    <w:pPr>
      <w:keepNext/>
      <w:spacing w:before="240" w:after="120"/>
    </w:pPr>
    <w:rPr>
      <w:rFonts w:ascii="Liberation Sans" w:eastAsia="Microsoft YaHei" w:hAnsi="Liberation Sans" w:cs="Lucida Sans"/>
      <w:sz w:val="28"/>
      <w:szCs w:val="28"/>
    </w:rPr>
  </w:style>
  <w:style w:type="paragraph" w:styleId="a9">
    <w:name w:val="Body Text"/>
    <w:basedOn w:val="a"/>
    <w:rsid w:val="00CD7043"/>
    <w:pPr>
      <w:spacing w:after="140"/>
    </w:pPr>
  </w:style>
  <w:style w:type="paragraph" w:styleId="aa">
    <w:name w:val="List"/>
    <w:basedOn w:val="a9"/>
    <w:rsid w:val="00CD7043"/>
    <w:rPr>
      <w:rFonts w:cs="Lucida Sans"/>
    </w:rPr>
  </w:style>
  <w:style w:type="paragraph" w:customStyle="1" w:styleId="10">
    <w:name w:val="Название объекта1"/>
    <w:basedOn w:val="a"/>
    <w:qFormat/>
    <w:rsid w:val="00CD7043"/>
    <w:pPr>
      <w:suppressLineNumbers/>
      <w:spacing w:before="120" w:after="120"/>
    </w:pPr>
    <w:rPr>
      <w:rFonts w:cs="Lucida Sans"/>
      <w:i/>
      <w:iCs/>
      <w:sz w:val="24"/>
      <w:szCs w:val="24"/>
    </w:rPr>
  </w:style>
  <w:style w:type="paragraph" w:styleId="ab">
    <w:name w:val="index heading"/>
    <w:basedOn w:val="a"/>
    <w:qFormat/>
    <w:rsid w:val="00CD7043"/>
    <w:pPr>
      <w:suppressLineNumbers/>
    </w:pPr>
    <w:rPr>
      <w:rFonts w:cs="Lucida Sans"/>
    </w:rPr>
  </w:style>
  <w:style w:type="paragraph" w:customStyle="1" w:styleId="ac">
    <w:name w:val="Верхний и нижний колонтитулы"/>
    <w:basedOn w:val="a"/>
    <w:qFormat/>
    <w:rsid w:val="00CD7043"/>
  </w:style>
  <w:style w:type="paragraph" w:customStyle="1" w:styleId="1">
    <w:name w:val="Верхний колонтитул1"/>
    <w:basedOn w:val="a"/>
    <w:link w:val="HeaderChar"/>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table" w:styleId="af">
    <w:name w:val="Table Grid"/>
    <w:basedOn w:val="a1"/>
    <w:uiPriority w:val="59"/>
    <w:rsid w:val="00CD70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29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 Type="http://schemas.microsoft.com/office/2007/relationships/stylesWithEffects" Target="stylesWithEffects.xml"/><Relationship Id="rId16" Type="http://schemas.openxmlformats.org/officeDocument/2006/relationships/hyperlink" Target="https://m.edsoo.ru/7f41c292" TargetMode="External"/><Relationship Id="rId20" Type="http://schemas.openxmlformats.org/officeDocument/2006/relationships/hyperlink" Target="https://m.edsoo.ru/7f41c292"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292" TargetMode="External"/><Relationship Id="rId10" Type="http://schemas.openxmlformats.org/officeDocument/2006/relationships/hyperlink" Target="https://m.edsoo.ru/7f41c292" TargetMode="External"/><Relationship Id="rId19" Type="http://schemas.openxmlformats.org/officeDocument/2006/relationships/hyperlink" Target="https://m.edsoo.ru/7f41c292"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39</Pages>
  <Words>13971</Words>
  <Characters>79639</Characters>
  <Application>Microsoft Office Word</Application>
  <DocSecurity>0</DocSecurity>
  <Lines>663</Lines>
  <Paragraphs>186</Paragraphs>
  <ScaleCrop>false</ScaleCrop>
  <Company/>
  <LinksUpToDate>false</LinksUpToDate>
  <CharactersWithSpaces>93424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111</cp:lastModifiedBy>
  <cp:revision>3</cp:revision>
  <dcterms:created xsi:type="dcterms:W3CDTF">2024-09-02T09:56:00Z</dcterms:created>
  <dcterms:modified xsi:type="dcterms:W3CDTF">2024-09-09T09:15:00Z</dcterms:modified>
  <dc:language>ru-RU</dc:language>
</cp:coreProperties>
</file>